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C82C" w14:textId="235F08CF" w:rsidR="00205AB6" w:rsidRDefault="00205AB6" w:rsidP="00205AB6">
      <w:pPr>
        <w:pStyle w:val="Title"/>
        <w:jc w:val="center"/>
      </w:pPr>
      <w:r>
        <w:rPr>
          <w:noProof/>
        </w:rPr>
        <w:drawing>
          <wp:inline distT="0" distB="0" distL="0" distR="0" wp14:anchorId="0FE1AAF2" wp14:editId="03D8489D">
            <wp:extent cx="1895475" cy="937557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7377" cy="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3A821" w14:textId="77777777" w:rsidR="005C5127" w:rsidRDefault="005C5127">
      <w:pPr>
        <w:pStyle w:val="Title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</w:p>
    <w:p w14:paraId="11C4D326" w14:textId="63DC4303" w:rsidR="00CE3F60" w:rsidRPr="00205AB6" w:rsidRDefault="00AB508D">
      <w:pPr>
        <w:pStyle w:val="Title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05AB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Student Career Plan: Law Enforcement Academy </w:t>
      </w:r>
    </w:p>
    <w:p w14:paraId="5FD70AA9" w14:textId="77777777" w:rsidR="00147CB5" w:rsidRDefault="00AB508D" w:rsidP="00147CB5">
      <w:pPr>
        <w:spacing w:after="0" w:line="240" w:lineRule="auto"/>
        <w:rPr>
          <w:rFonts w:ascii="Arial" w:hAnsi="Arial" w:cs="Arial"/>
        </w:rPr>
      </w:pPr>
      <w:r w:rsidRPr="00205AB6">
        <w:rPr>
          <w:rFonts w:ascii="Arial" w:hAnsi="Arial" w:cs="Arial"/>
        </w:rPr>
        <w:t xml:space="preserve">Complete and submit to Career Services via email: </w:t>
      </w:r>
      <w:hyperlink r:id="rId7" w:history="1">
        <w:r w:rsidR="00205AB6" w:rsidRPr="00AB508D">
          <w:rPr>
            <w:rStyle w:val="Hyperlink"/>
            <w:rFonts w:ascii="Arial" w:hAnsi="Arial" w:cs="Arial"/>
            <w:color w:val="0070C0"/>
          </w:rPr>
          <w:t>CareerServices@sjrstate.edu.</w:t>
        </w:r>
      </w:hyperlink>
      <w:r w:rsidRPr="00205AB6">
        <w:rPr>
          <w:rFonts w:ascii="Arial" w:hAnsi="Arial" w:cs="Arial"/>
        </w:rPr>
        <w:br/>
      </w:r>
    </w:p>
    <w:p w14:paraId="1B147FE3" w14:textId="77777777" w:rsidR="00147CB5" w:rsidRDefault="00AB508D" w:rsidP="00147CB5">
      <w:pPr>
        <w:spacing w:after="0" w:line="240" w:lineRule="auto"/>
        <w:rPr>
          <w:rFonts w:ascii="Arial" w:hAnsi="Arial" w:cs="Arial"/>
        </w:rPr>
      </w:pPr>
      <w:r w:rsidRPr="00205AB6">
        <w:rPr>
          <w:rFonts w:ascii="Arial" w:hAnsi="Arial" w:cs="Arial"/>
        </w:rPr>
        <w:t>Must be completed and submitted along with your resume within 30 days of graduation to be eligible for the Money-Back Guarantee Program.</w:t>
      </w:r>
      <w:r w:rsidRPr="00205AB6">
        <w:rPr>
          <w:rFonts w:ascii="Arial" w:hAnsi="Arial" w:cs="Arial"/>
        </w:rPr>
        <w:br/>
      </w:r>
    </w:p>
    <w:p w14:paraId="46E51D10" w14:textId="57C0D0BB" w:rsidR="00CE3F60" w:rsidRPr="00BA3EA4" w:rsidRDefault="00AB508D" w:rsidP="00147CB5">
      <w:pPr>
        <w:spacing w:after="0" w:line="240" w:lineRule="auto"/>
        <w:rPr>
          <w:rFonts w:ascii="Arial" w:hAnsi="Arial" w:cs="Arial"/>
          <w:color w:val="1F497D" w:themeColor="text2"/>
        </w:rPr>
      </w:pPr>
      <w:r w:rsidRPr="00205AB6">
        <w:rPr>
          <w:rFonts w:ascii="Arial" w:hAnsi="Arial" w:cs="Arial"/>
        </w:rPr>
        <w:t>Resources can be found at</w:t>
      </w:r>
      <w:r w:rsidR="00205AB6">
        <w:rPr>
          <w:rFonts w:ascii="Arial" w:hAnsi="Arial" w:cs="Arial"/>
        </w:rPr>
        <w:t xml:space="preserve"> </w:t>
      </w:r>
      <w:hyperlink r:id="rId8" w:history="1">
        <w:r w:rsidR="00205AB6" w:rsidRPr="00AB508D">
          <w:rPr>
            <w:rStyle w:val="Hyperlink"/>
            <w:rFonts w:ascii="Arial" w:hAnsi="Arial" w:cs="Arial"/>
            <w:color w:val="0070C0"/>
          </w:rPr>
          <w:t>sjrstate.edu/</w:t>
        </w:r>
        <w:proofErr w:type="spellStart"/>
        <w:r w:rsidR="00205AB6" w:rsidRPr="00AB508D">
          <w:rPr>
            <w:rStyle w:val="Hyperlink"/>
            <w:rFonts w:ascii="Arial" w:hAnsi="Arial" w:cs="Arial"/>
            <w:color w:val="0070C0"/>
          </w:rPr>
          <w:t>careerservices</w:t>
        </w:r>
        <w:proofErr w:type="spellEnd"/>
      </w:hyperlink>
      <w:r w:rsidR="00205AB6" w:rsidRPr="00AB508D">
        <w:rPr>
          <w:rFonts w:ascii="Arial" w:hAnsi="Arial" w:cs="Arial"/>
          <w:color w:val="0070C0"/>
        </w:rPr>
        <w:t>.</w:t>
      </w:r>
    </w:p>
    <w:p w14:paraId="5E98DADC" w14:textId="77777777" w:rsidR="00CE3F60" w:rsidRPr="00BA3EA4" w:rsidRDefault="00AB508D" w:rsidP="00147CB5">
      <w:pPr>
        <w:pStyle w:val="Heading1"/>
        <w:spacing w:line="240" w:lineRule="auto"/>
        <w:rPr>
          <w:rFonts w:ascii="Arial" w:hAnsi="Arial" w:cs="Arial"/>
          <w:color w:val="1F497D" w:themeColor="text2"/>
          <w:sz w:val="26"/>
          <w:szCs w:val="26"/>
        </w:rPr>
      </w:pPr>
      <w:r w:rsidRPr="00BA3EA4">
        <w:rPr>
          <w:rFonts w:ascii="Arial" w:hAnsi="Arial" w:cs="Arial"/>
          <w:color w:val="1F497D" w:themeColor="text2"/>
          <w:sz w:val="26"/>
          <w:szCs w:val="26"/>
        </w:rP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205AB6" w14:paraId="7C55196D" w14:textId="77777777" w:rsidTr="00142D71">
        <w:tc>
          <w:tcPr>
            <w:tcW w:w="3325" w:type="dxa"/>
          </w:tcPr>
          <w:p w14:paraId="504FA856" w14:textId="77777777" w:rsidR="00205AB6" w:rsidRPr="00B43103" w:rsidRDefault="00205AB6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Student Name</w:t>
            </w:r>
          </w:p>
        </w:tc>
        <w:sdt>
          <w:sdtPr>
            <w:id w:val="-1042436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1AF9CDB3" w14:textId="429B5DBB" w:rsidR="00205AB6" w:rsidRDefault="00D84021" w:rsidP="00142D71">
                <w:r w:rsidRPr="00B422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5AB6" w14:paraId="43EA6747" w14:textId="77777777" w:rsidTr="00142D71">
        <w:tc>
          <w:tcPr>
            <w:tcW w:w="3325" w:type="dxa"/>
          </w:tcPr>
          <w:p w14:paraId="67BD5CC9" w14:textId="77777777" w:rsidR="00205AB6" w:rsidRPr="00B43103" w:rsidRDefault="00205AB6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SJR State Student ID</w:t>
            </w:r>
          </w:p>
        </w:tc>
        <w:sdt>
          <w:sdtPr>
            <w:id w:val="-18847808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305" w:type="dxa"/>
              </w:tcPr>
              <w:p w14:paraId="669D8454" w14:textId="5AA34CE0" w:rsidR="00205AB6" w:rsidRDefault="00D84021" w:rsidP="00142D71">
                <w:r w:rsidRPr="00B422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5AB6" w14:paraId="43C98149" w14:textId="77777777" w:rsidTr="00142D71">
        <w:tc>
          <w:tcPr>
            <w:tcW w:w="3325" w:type="dxa"/>
          </w:tcPr>
          <w:p w14:paraId="1288E3B1" w14:textId="77777777" w:rsidR="00205AB6" w:rsidRPr="00B43103" w:rsidRDefault="00205AB6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Start Date of Program</w:t>
            </w:r>
          </w:p>
        </w:tc>
        <w:sdt>
          <w:sdtPr>
            <w:id w:val="60122658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2893A910" w14:textId="12014001" w:rsidR="00205AB6" w:rsidRDefault="00D84021" w:rsidP="00142D71"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05AB6" w14:paraId="26B10B28" w14:textId="77777777" w:rsidTr="00142D71">
        <w:tc>
          <w:tcPr>
            <w:tcW w:w="3325" w:type="dxa"/>
          </w:tcPr>
          <w:p w14:paraId="2471A962" w14:textId="77777777" w:rsidR="00205AB6" w:rsidRPr="00B43103" w:rsidRDefault="00205AB6" w:rsidP="00142D71">
            <w:pPr>
              <w:rPr>
                <w:rFonts w:ascii="Arial" w:hAnsi="Arial" w:cs="Arial"/>
                <w:b/>
                <w:bCs/>
              </w:rPr>
            </w:pPr>
            <w:r w:rsidRPr="00B43103">
              <w:rPr>
                <w:rFonts w:ascii="Arial" w:hAnsi="Arial" w:cs="Arial"/>
                <w:b/>
                <w:bCs/>
              </w:rPr>
              <w:t>Anticipated Graduation Date</w:t>
            </w:r>
          </w:p>
        </w:tc>
        <w:sdt>
          <w:sdtPr>
            <w:id w:val="-80608345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05" w:type="dxa"/>
              </w:tcPr>
              <w:p w14:paraId="377BE29A" w14:textId="753A8DE6" w:rsidR="00205AB6" w:rsidRDefault="00D84021" w:rsidP="00142D71"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B0D8C17" w14:textId="77777777" w:rsidR="00CE3F60" w:rsidRPr="00BA3EA4" w:rsidRDefault="00AB508D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BA3EA4">
        <w:rPr>
          <w:rFonts w:ascii="Arial" w:hAnsi="Arial" w:cs="Arial"/>
          <w:color w:val="1F497D" w:themeColor="text2"/>
          <w:sz w:val="26"/>
          <w:szCs w:val="26"/>
        </w:rPr>
        <w:t>Career Goals</w:t>
      </w:r>
    </w:p>
    <w:p w14:paraId="41C41B88" w14:textId="77777777" w:rsidR="00CE3F60" w:rsidRPr="00205AB6" w:rsidRDefault="00AB508D">
      <w:pPr>
        <w:pStyle w:val="ListBullet"/>
        <w:rPr>
          <w:rFonts w:ascii="Arial" w:hAnsi="Arial" w:cs="Arial"/>
          <w:b/>
          <w:bCs/>
        </w:rPr>
      </w:pPr>
      <w:r w:rsidRPr="00205AB6">
        <w:rPr>
          <w:rFonts w:ascii="Arial" w:hAnsi="Arial" w:cs="Arial"/>
          <w:b/>
          <w:bCs/>
        </w:rPr>
        <w:t>Short-Term Goal (While in Program):</w:t>
      </w:r>
    </w:p>
    <w:p w14:paraId="613A8183" w14:textId="77777777" w:rsidR="00205AB6" w:rsidRDefault="00AB508D" w:rsidP="00205AB6">
      <w:pPr>
        <w:spacing w:after="0"/>
        <w:ind w:left="360"/>
        <w:rPr>
          <w:rFonts w:ascii="Arial" w:hAnsi="Arial" w:cs="Arial"/>
        </w:rPr>
      </w:pPr>
      <w:r w:rsidRPr="00205AB6">
        <w:rPr>
          <w:rFonts w:ascii="Arial" w:hAnsi="Arial" w:cs="Arial"/>
        </w:rPr>
        <w:t>Successfully complete all academy coursework, physical training, and scenario-based exercises to develop foundational law enforcement skills.</w:t>
      </w:r>
    </w:p>
    <w:p w14:paraId="1B610DB2" w14:textId="61D80CEF" w:rsidR="00CE3F60" w:rsidRPr="00205AB6" w:rsidRDefault="003A320C" w:rsidP="00205AB6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3129776"/>
          <w:placeholder>
            <w:docPart w:val="DefaultPlaceholder_-1854013440"/>
          </w:placeholder>
          <w:showingPlcHdr/>
          <w:text/>
        </w:sdtPr>
        <w:sdtEndPr/>
        <w:sdtContent>
          <w:r w:rsidR="00D84021" w:rsidRPr="00B42224">
            <w:rPr>
              <w:rStyle w:val="PlaceholderText"/>
            </w:rPr>
            <w:t>Click or tap here to enter text.</w:t>
          </w:r>
        </w:sdtContent>
      </w:sdt>
      <w:r w:rsidR="00205AB6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D84021">
        <w:rPr>
          <w:rFonts w:ascii="Arial" w:hAnsi="Arial" w:cs="Arial"/>
        </w:rPr>
        <w:t>________________________________________________________________</w:t>
      </w:r>
      <w:r w:rsidR="00AB508D" w:rsidRPr="00205AB6">
        <w:rPr>
          <w:rFonts w:ascii="Arial" w:hAnsi="Arial" w:cs="Arial"/>
        </w:rPr>
        <w:br/>
      </w:r>
    </w:p>
    <w:p w14:paraId="75571E9B" w14:textId="77777777" w:rsidR="00CE3F60" w:rsidRPr="00205AB6" w:rsidRDefault="00AB508D">
      <w:pPr>
        <w:pStyle w:val="ListBullet"/>
        <w:rPr>
          <w:rFonts w:ascii="Arial" w:hAnsi="Arial" w:cs="Arial"/>
          <w:b/>
          <w:bCs/>
        </w:rPr>
      </w:pPr>
      <w:r w:rsidRPr="00205AB6">
        <w:rPr>
          <w:rFonts w:ascii="Arial" w:hAnsi="Arial" w:cs="Arial"/>
          <w:b/>
          <w:bCs/>
        </w:rPr>
        <w:t>Mid-Term Goal (Upon Graduation):</w:t>
      </w:r>
    </w:p>
    <w:p w14:paraId="2A3E2250" w14:textId="0570B9EE" w:rsidR="00CE3F60" w:rsidRDefault="00AB508D" w:rsidP="00205AB6">
      <w:pPr>
        <w:ind w:left="360"/>
        <w:rPr>
          <w:rFonts w:ascii="Arial" w:hAnsi="Arial" w:cs="Arial"/>
        </w:rPr>
      </w:pPr>
      <w:r w:rsidRPr="00205AB6">
        <w:rPr>
          <w:rFonts w:ascii="Arial" w:hAnsi="Arial" w:cs="Arial"/>
        </w:rPr>
        <w:t>Pass the Florida State Officer Certification Examination (SOCE) and secure employment as a law enforcement officer.</w:t>
      </w:r>
      <w:r w:rsidRPr="00205AB6">
        <w:rPr>
          <w:rFonts w:ascii="Arial" w:hAnsi="Arial" w:cs="Arial"/>
        </w:rPr>
        <w:br/>
      </w:r>
      <w:r w:rsidR="00205AB6">
        <w:rPr>
          <w:rFonts w:ascii="Arial" w:hAnsi="Arial" w:cs="Arial"/>
        </w:rPr>
        <w:t>__</w:t>
      </w:r>
      <w:sdt>
        <w:sdtPr>
          <w:rPr>
            <w:rFonts w:ascii="Arial" w:hAnsi="Arial" w:cs="Arial"/>
          </w:rPr>
          <w:id w:val="-1289272919"/>
          <w:placeholder>
            <w:docPart w:val="DefaultPlaceholder_-1854013440"/>
          </w:placeholder>
          <w:showingPlcHdr/>
          <w:text/>
        </w:sdtPr>
        <w:sdtEndPr/>
        <w:sdtContent>
          <w:r w:rsidR="00D84021" w:rsidRPr="00B42224">
            <w:rPr>
              <w:rStyle w:val="PlaceholderText"/>
            </w:rPr>
            <w:t>Click or tap here to enter text.</w:t>
          </w:r>
        </w:sdtContent>
      </w:sdt>
      <w:r w:rsidR="00205AB6">
        <w:rPr>
          <w:rFonts w:ascii="Arial" w:hAnsi="Arial" w:cs="Arial"/>
        </w:rPr>
        <w:t>____________________________________________________________________________________________________________________________________</w:t>
      </w:r>
      <w:r w:rsidR="00D84021">
        <w:rPr>
          <w:rFonts w:ascii="Arial" w:hAnsi="Arial" w:cs="Arial"/>
        </w:rPr>
        <w:t>__________________________________________________________________</w:t>
      </w:r>
    </w:p>
    <w:p w14:paraId="2D8FFF68" w14:textId="77777777" w:rsidR="00D84021" w:rsidRDefault="00D84021" w:rsidP="00205AB6">
      <w:pPr>
        <w:ind w:left="360"/>
        <w:rPr>
          <w:rFonts w:ascii="Arial" w:hAnsi="Arial" w:cs="Arial"/>
        </w:rPr>
      </w:pPr>
    </w:p>
    <w:p w14:paraId="7FDE369E" w14:textId="77777777" w:rsidR="00D84021" w:rsidRPr="00205AB6" w:rsidRDefault="00D84021" w:rsidP="00205AB6">
      <w:pPr>
        <w:ind w:left="360"/>
        <w:rPr>
          <w:rFonts w:ascii="Arial" w:hAnsi="Arial" w:cs="Arial"/>
        </w:rPr>
      </w:pPr>
    </w:p>
    <w:p w14:paraId="2CB7103C" w14:textId="77777777" w:rsidR="00CE3F60" w:rsidRPr="00205AB6" w:rsidRDefault="00AB508D">
      <w:pPr>
        <w:pStyle w:val="ListBullet"/>
        <w:rPr>
          <w:rFonts w:ascii="Arial" w:hAnsi="Arial" w:cs="Arial"/>
          <w:b/>
          <w:bCs/>
        </w:rPr>
      </w:pPr>
      <w:r w:rsidRPr="00205AB6">
        <w:rPr>
          <w:rFonts w:ascii="Arial" w:hAnsi="Arial" w:cs="Arial"/>
          <w:b/>
          <w:bCs/>
        </w:rPr>
        <w:lastRenderedPageBreak/>
        <w:t>Long-Term Goal (3–5 Years):</w:t>
      </w:r>
    </w:p>
    <w:p w14:paraId="05F697FB" w14:textId="6B8DC279" w:rsidR="00CE3F60" w:rsidRPr="00205AB6" w:rsidRDefault="00AB508D" w:rsidP="00205AB6">
      <w:pPr>
        <w:ind w:left="360"/>
        <w:rPr>
          <w:rFonts w:ascii="Arial" w:hAnsi="Arial" w:cs="Arial"/>
        </w:rPr>
      </w:pPr>
      <w:r w:rsidRPr="00205AB6">
        <w:rPr>
          <w:rFonts w:ascii="Arial" w:hAnsi="Arial" w:cs="Arial"/>
        </w:rPr>
        <w:t>Pursue career advancement through specialized units (e.g., K-9, SWAT, investigations) and/or continue education in criminal justice or public safety administration.</w:t>
      </w:r>
      <w:r w:rsidRPr="00205AB6">
        <w:rPr>
          <w:rFonts w:ascii="Arial" w:hAnsi="Arial" w:cs="Arial"/>
        </w:rPr>
        <w:br/>
      </w:r>
      <w:r w:rsidR="00205AB6">
        <w:rPr>
          <w:rFonts w:ascii="Arial" w:hAnsi="Arial" w:cs="Arial"/>
        </w:rPr>
        <w:t>_</w:t>
      </w:r>
      <w:sdt>
        <w:sdtPr>
          <w:rPr>
            <w:rFonts w:ascii="Arial" w:hAnsi="Arial" w:cs="Arial"/>
          </w:rPr>
          <w:id w:val="-1107658786"/>
          <w:placeholder>
            <w:docPart w:val="DefaultPlaceholder_-1854013440"/>
          </w:placeholder>
          <w:showingPlcHdr/>
          <w:text/>
        </w:sdtPr>
        <w:sdtEndPr/>
        <w:sdtContent>
          <w:r w:rsidR="00D84021" w:rsidRPr="00B42224">
            <w:rPr>
              <w:rStyle w:val="PlaceholderText"/>
            </w:rPr>
            <w:t>Click or tap here to enter text.</w:t>
          </w:r>
        </w:sdtContent>
      </w:sdt>
      <w:r w:rsidR="00205AB6">
        <w:rPr>
          <w:rFonts w:ascii="Arial" w:hAnsi="Arial" w:cs="Arial"/>
        </w:rPr>
        <w:t>_____________________________________________________________________________________________________________________________________</w:t>
      </w:r>
      <w:r w:rsidR="00D84021">
        <w:rPr>
          <w:rFonts w:ascii="Arial" w:hAnsi="Arial" w:cs="Arial"/>
        </w:rPr>
        <w:t>_________________________________________________________________</w:t>
      </w:r>
    </w:p>
    <w:p w14:paraId="603124EA" w14:textId="77777777" w:rsidR="00CE3F60" w:rsidRPr="00BA3EA4" w:rsidRDefault="00AB508D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BA3EA4">
        <w:rPr>
          <w:rFonts w:ascii="Arial" w:hAnsi="Arial" w:cs="Arial"/>
          <w:color w:val="1F497D" w:themeColor="text2"/>
          <w:sz w:val="26"/>
          <w:szCs w:val="26"/>
        </w:rPr>
        <w:t>Academic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3"/>
        <w:gridCol w:w="3529"/>
        <w:gridCol w:w="2298"/>
      </w:tblGrid>
      <w:tr w:rsidR="00CE3F60" w:rsidRPr="00205AB6" w14:paraId="3E1E3B76" w14:textId="77777777" w:rsidTr="005C5127">
        <w:tc>
          <w:tcPr>
            <w:tcW w:w="2880" w:type="dxa"/>
          </w:tcPr>
          <w:p w14:paraId="58620FB4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Phase</w:t>
            </w:r>
          </w:p>
        </w:tc>
        <w:tc>
          <w:tcPr>
            <w:tcW w:w="3618" w:type="dxa"/>
          </w:tcPr>
          <w:p w14:paraId="45015F68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Academic Milestone</w:t>
            </w:r>
          </w:p>
        </w:tc>
        <w:tc>
          <w:tcPr>
            <w:tcW w:w="2340" w:type="dxa"/>
          </w:tcPr>
          <w:p w14:paraId="60B5EBA6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Date Completed (</w:t>
            </w:r>
            <w:r w:rsidRPr="00205AB6">
              <w:rPr>
                <w:rFonts w:ascii="Segoe UI Symbol" w:hAnsi="Segoe UI Symbol" w:cs="Segoe UI Symbol"/>
                <w:b/>
                <w:bCs/>
              </w:rPr>
              <w:t>✓</w:t>
            </w:r>
            <w:r w:rsidRPr="00205AB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E3F60" w:rsidRPr="00205AB6" w14:paraId="7DE607E7" w14:textId="77777777" w:rsidTr="005C5127">
        <w:tc>
          <w:tcPr>
            <w:tcW w:w="2880" w:type="dxa"/>
          </w:tcPr>
          <w:p w14:paraId="28DBF6E2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Program Start</w:t>
            </w:r>
          </w:p>
        </w:tc>
        <w:tc>
          <w:tcPr>
            <w:tcW w:w="3618" w:type="dxa"/>
          </w:tcPr>
          <w:p w14:paraId="199B0DDA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Attend academy orientation and complete intake requirements</w:t>
            </w:r>
          </w:p>
        </w:tc>
        <w:sdt>
          <w:sdtPr>
            <w:rPr>
              <w:rFonts w:ascii="Arial" w:hAnsi="Arial" w:cs="Arial"/>
            </w:rPr>
            <w:id w:val="-4452303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6C6F1E30" w14:textId="126027CA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24D58624" w14:textId="77777777" w:rsidTr="005C5127">
        <w:tc>
          <w:tcPr>
            <w:tcW w:w="2880" w:type="dxa"/>
          </w:tcPr>
          <w:p w14:paraId="7CCA1B7B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During Program</w:t>
            </w:r>
          </w:p>
        </w:tc>
        <w:tc>
          <w:tcPr>
            <w:tcW w:w="3618" w:type="dxa"/>
          </w:tcPr>
          <w:p w14:paraId="708D338B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Complete required training modules, practical scenarios, and physical training</w:t>
            </w:r>
          </w:p>
        </w:tc>
        <w:sdt>
          <w:sdtPr>
            <w:rPr>
              <w:rFonts w:ascii="Arial" w:hAnsi="Arial" w:cs="Arial"/>
            </w:rPr>
            <w:id w:val="82316317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73FF510E" w14:textId="2FB12F3B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6FF95893" w14:textId="77777777" w:rsidTr="005C5127">
        <w:tc>
          <w:tcPr>
            <w:tcW w:w="2880" w:type="dxa"/>
          </w:tcPr>
          <w:p w14:paraId="2E87D6E4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Final Phase</w:t>
            </w:r>
          </w:p>
        </w:tc>
        <w:tc>
          <w:tcPr>
            <w:tcW w:w="3618" w:type="dxa"/>
          </w:tcPr>
          <w:p w14:paraId="2C4BAB11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Apply for and prepare for the Florida SOCE</w:t>
            </w:r>
          </w:p>
        </w:tc>
        <w:sdt>
          <w:sdtPr>
            <w:rPr>
              <w:rFonts w:ascii="Arial" w:hAnsi="Arial" w:cs="Arial"/>
            </w:rPr>
            <w:id w:val="205911884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6DEE7487" w14:textId="7790132D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BC7F138" w14:textId="77777777" w:rsidR="00CE3F60" w:rsidRPr="00BA3EA4" w:rsidRDefault="00AB508D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BA3EA4">
        <w:rPr>
          <w:rFonts w:ascii="Arial" w:hAnsi="Arial" w:cs="Arial"/>
          <w:color w:val="1F497D" w:themeColor="text2"/>
          <w:sz w:val="26"/>
          <w:szCs w:val="26"/>
        </w:rPr>
        <w:t>Career Development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0"/>
        <w:gridCol w:w="3524"/>
        <w:gridCol w:w="2296"/>
      </w:tblGrid>
      <w:tr w:rsidR="00CE3F60" w:rsidRPr="00205AB6" w14:paraId="49FE2299" w14:textId="77777777" w:rsidTr="005C5127">
        <w:tc>
          <w:tcPr>
            <w:tcW w:w="2880" w:type="dxa"/>
          </w:tcPr>
          <w:p w14:paraId="507DC7E3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3618" w:type="dxa"/>
          </w:tcPr>
          <w:p w14:paraId="046A2171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340" w:type="dxa"/>
          </w:tcPr>
          <w:p w14:paraId="76919496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Date Completed (</w:t>
            </w:r>
            <w:r w:rsidRPr="00205AB6">
              <w:rPr>
                <w:rFonts w:ascii="Segoe UI Symbol" w:hAnsi="Segoe UI Symbol" w:cs="Segoe UI Symbol"/>
                <w:b/>
                <w:bCs/>
              </w:rPr>
              <w:t>✓</w:t>
            </w:r>
            <w:r w:rsidRPr="00205AB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E3F60" w:rsidRPr="00205AB6" w14:paraId="7DC3A0A4" w14:textId="77777777" w:rsidTr="005C5127">
        <w:tc>
          <w:tcPr>
            <w:tcW w:w="2880" w:type="dxa"/>
          </w:tcPr>
          <w:p w14:paraId="358214D6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Resume &amp; Cover Letter</w:t>
            </w:r>
          </w:p>
        </w:tc>
        <w:tc>
          <w:tcPr>
            <w:tcW w:w="3618" w:type="dxa"/>
          </w:tcPr>
          <w:p w14:paraId="5A6613A2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Create and review a law enforcement-focused resume. Submit your resume via email to Career Services.</w:t>
            </w:r>
          </w:p>
        </w:tc>
        <w:sdt>
          <w:sdtPr>
            <w:rPr>
              <w:rFonts w:ascii="Arial" w:hAnsi="Arial" w:cs="Arial"/>
            </w:rPr>
            <w:id w:val="155410906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190C090B" w14:textId="3ED11758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13EA2E14" w14:textId="77777777" w:rsidTr="005C5127">
        <w:tc>
          <w:tcPr>
            <w:tcW w:w="2880" w:type="dxa"/>
          </w:tcPr>
          <w:p w14:paraId="54F6B5E1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Mock Interview</w:t>
            </w:r>
          </w:p>
        </w:tc>
        <w:tc>
          <w:tcPr>
            <w:tcW w:w="3618" w:type="dxa"/>
          </w:tcPr>
          <w:p w14:paraId="17AC4DC9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Use Big Interview to practice responding to law enforcement interview scenarios.</w:t>
            </w:r>
          </w:p>
        </w:tc>
        <w:sdt>
          <w:sdtPr>
            <w:rPr>
              <w:rFonts w:ascii="Arial" w:hAnsi="Arial" w:cs="Arial"/>
            </w:rPr>
            <w:id w:val="2776594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4830D1B7" w14:textId="663849CC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10734ED1" w14:textId="77777777" w:rsidTr="005C5127">
        <w:tc>
          <w:tcPr>
            <w:tcW w:w="2880" w:type="dxa"/>
          </w:tcPr>
          <w:p w14:paraId="19F66B84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Job Search</w:t>
            </w:r>
          </w:p>
        </w:tc>
        <w:tc>
          <w:tcPr>
            <w:tcW w:w="3618" w:type="dxa"/>
          </w:tcPr>
          <w:p w14:paraId="1D876DEA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Register with the College Job Board. Use it and other resources to identify agency openings. Document your search.</w:t>
            </w:r>
          </w:p>
        </w:tc>
        <w:sdt>
          <w:sdtPr>
            <w:rPr>
              <w:rFonts w:ascii="Arial" w:hAnsi="Arial" w:cs="Arial"/>
            </w:rPr>
            <w:id w:val="-29791313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6F905E01" w14:textId="1701D909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2F09B55A" w14:textId="77777777" w:rsidTr="005C5127">
        <w:tc>
          <w:tcPr>
            <w:tcW w:w="2880" w:type="dxa"/>
          </w:tcPr>
          <w:p w14:paraId="32A3648B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Employer Connection</w:t>
            </w:r>
          </w:p>
        </w:tc>
        <w:tc>
          <w:tcPr>
            <w:tcW w:w="3618" w:type="dxa"/>
          </w:tcPr>
          <w:p w14:paraId="41550050" w14:textId="49918895" w:rsidR="00CE3F60" w:rsidRPr="00205AB6" w:rsidRDefault="00205A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 attendance at</w:t>
            </w:r>
            <w:r w:rsidR="00AB508D" w:rsidRPr="00205AB6">
              <w:rPr>
                <w:rFonts w:ascii="Arial" w:hAnsi="Arial" w:cs="Arial"/>
              </w:rPr>
              <w:t xml:space="preserve"> a criminal justice career fair, agency presentation,</w:t>
            </w:r>
            <w:r>
              <w:rPr>
                <w:rFonts w:ascii="Arial" w:hAnsi="Arial" w:cs="Arial"/>
              </w:rPr>
              <w:t xml:space="preserve"> recruitment event, or a SJR State Career Fair. </w:t>
            </w:r>
          </w:p>
        </w:tc>
        <w:sdt>
          <w:sdtPr>
            <w:rPr>
              <w:rFonts w:ascii="Arial" w:hAnsi="Arial" w:cs="Arial"/>
            </w:rPr>
            <w:id w:val="-131979924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</w:tcPr>
              <w:p w14:paraId="74F9D267" w14:textId="2C989A31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16F257E" w14:textId="77777777" w:rsidR="00D84021" w:rsidRPr="00BA3EA4" w:rsidRDefault="00D84021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</w:p>
    <w:p w14:paraId="5A26D979" w14:textId="77777777" w:rsidR="00D84021" w:rsidRPr="00BA3EA4" w:rsidRDefault="00D84021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</w:p>
    <w:p w14:paraId="227F01F5" w14:textId="7FFE4EED" w:rsidR="00CE3F60" w:rsidRPr="00BA3EA4" w:rsidRDefault="00AB508D">
      <w:pPr>
        <w:pStyle w:val="Heading1"/>
        <w:rPr>
          <w:rFonts w:ascii="Arial" w:hAnsi="Arial" w:cs="Arial"/>
          <w:color w:val="1F497D" w:themeColor="text2"/>
          <w:sz w:val="26"/>
          <w:szCs w:val="26"/>
        </w:rPr>
      </w:pPr>
      <w:r w:rsidRPr="00BA3EA4">
        <w:rPr>
          <w:rFonts w:ascii="Arial" w:hAnsi="Arial" w:cs="Arial"/>
          <w:color w:val="1F497D" w:themeColor="text2"/>
          <w:sz w:val="26"/>
          <w:szCs w:val="26"/>
        </w:rPr>
        <w:t>Licensure and Employment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5"/>
        <w:gridCol w:w="3524"/>
        <w:gridCol w:w="2291"/>
      </w:tblGrid>
      <w:tr w:rsidR="00CE3F60" w:rsidRPr="00205AB6" w14:paraId="053F3A39" w14:textId="77777777" w:rsidTr="00D84021">
        <w:tc>
          <w:tcPr>
            <w:tcW w:w="2815" w:type="dxa"/>
          </w:tcPr>
          <w:p w14:paraId="7D7AD9AF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3524" w:type="dxa"/>
          </w:tcPr>
          <w:p w14:paraId="6CFE0BED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291" w:type="dxa"/>
          </w:tcPr>
          <w:p w14:paraId="691C7EF4" w14:textId="77777777" w:rsidR="00CE3F60" w:rsidRPr="00205AB6" w:rsidRDefault="00AB508D">
            <w:pPr>
              <w:rPr>
                <w:rFonts w:ascii="Arial" w:hAnsi="Arial" w:cs="Arial"/>
                <w:b/>
                <w:bCs/>
              </w:rPr>
            </w:pPr>
            <w:r w:rsidRPr="00205AB6">
              <w:rPr>
                <w:rFonts w:ascii="Arial" w:hAnsi="Arial" w:cs="Arial"/>
                <w:b/>
                <w:bCs/>
              </w:rPr>
              <w:t>Date Completed (</w:t>
            </w:r>
            <w:r w:rsidRPr="00205AB6">
              <w:rPr>
                <w:rFonts w:ascii="Segoe UI Symbol" w:hAnsi="Segoe UI Symbol" w:cs="Segoe UI Symbol"/>
                <w:b/>
                <w:bCs/>
              </w:rPr>
              <w:t>✓</w:t>
            </w:r>
            <w:r w:rsidRPr="00205AB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E3F60" w:rsidRPr="00205AB6" w14:paraId="07F9BE17" w14:textId="77777777" w:rsidTr="00D84021">
        <w:tc>
          <w:tcPr>
            <w:tcW w:w="2815" w:type="dxa"/>
          </w:tcPr>
          <w:p w14:paraId="65A95F8B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Certification Exam</w:t>
            </w:r>
          </w:p>
        </w:tc>
        <w:tc>
          <w:tcPr>
            <w:tcW w:w="3524" w:type="dxa"/>
          </w:tcPr>
          <w:p w14:paraId="2DC3323C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Register and prepare for the Florida State Officer Certification Examination (SOCE)</w:t>
            </w:r>
          </w:p>
        </w:tc>
        <w:sdt>
          <w:sdtPr>
            <w:rPr>
              <w:rFonts w:ascii="Arial" w:hAnsi="Arial" w:cs="Arial"/>
            </w:rPr>
            <w:id w:val="-170139258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1" w:type="dxa"/>
              </w:tcPr>
              <w:p w14:paraId="346B005D" w14:textId="6E6881C2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2A9FBB80" w14:textId="77777777" w:rsidTr="00D84021">
        <w:tc>
          <w:tcPr>
            <w:tcW w:w="2815" w:type="dxa"/>
          </w:tcPr>
          <w:p w14:paraId="12FE24B7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State Certification</w:t>
            </w:r>
          </w:p>
        </w:tc>
        <w:tc>
          <w:tcPr>
            <w:tcW w:w="3524" w:type="dxa"/>
          </w:tcPr>
          <w:p w14:paraId="3AD34856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Apply for Florida certification after passing the SOCE</w:t>
            </w:r>
          </w:p>
        </w:tc>
        <w:sdt>
          <w:sdtPr>
            <w:rPr>
              <w:rFonts w:ascii="Arial" w:hAnsi="Arial" w:cs="Arial"/>
            </w:rPr>
            <w:id w:val="89024257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1" w:type="dxa"/>
              </w:tcPr>
              <w:p w14:paraId="568AEC80" w14:textId="1F01261C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04FF5530" w14:textId="77777777" w:rsidTr="00D84021">
        <w:tc>
          <w:tcPr>
            <w:tcW w:w="2815" w:type="dxa"/>
          </w:tcPr>
          <w:p w14:paraId="4CE8DE8A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Job Applications</w:t>
            </w:r>
          </w:p>
        </w:tc>
        <w:tc>
          <w:tcPr>
            <w:tcW w:w="3524" w:type="dxa"/>
          </w:tcPr>
          <w:p w14:paraId="1CAE2116" w14:textId="731BE341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Submit applications to local, county, or state law enforcement agencies</w:t>
            </w:r>
            <w:r w:rsidR="00205AB6">
              <w:rPr>
                <w:rFonts w:ascii="Arial" w:hAnsi="Arial" w:cs="Arial"/>
              </w:rPr>
              <w:t>. Keep documentation.</w:t>
            </w:r>
          </w:p>
        </w:tc>
        <w:sdt>
          <w:sdtPr>
            <w:rPr>
              <w:rFonts w:ascii="Arial" w:hAnsi="Arial" w:cs="Arial"/>
            </w:rPr>
            <w:id w:val="207446189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1" w:type="dxa"/>
              </w:tcPr>
              <w:p w14:paraId="5F38115F" w14:textId="5D666A94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E3F60" w:rsidRPr="00205AB6" w14:paraId="1A9BBAFF" w14:textId="77777777" w:rsidTr="00D84021">
        <w:tc>
          <w:tcPr>
            <w:tcW w:w="2815" w:type="dxa"/>
          </w:tcPr>
          <w:p w14:paraId="5273C696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Follow-up</w:t>
            </w:r>
          </w:p>
        </w:tc>
        <w:tc>
          <w:tcPr>
            <w:tcW w:w="3524" w:type="dxa"/>
          </w:tcPr>
          <w:p w14:paraId="3E965284" w14:textId="77777777" w:rsidR="00CE3F60" w:rsidRPr="00205AB6" w:rsidRDefault="00AB508D">
            <w:pPr>
              <w:rPr>
                <w:rFonts w:ascii="Arial" w:hAnsi="Arial" w:cs="Arial"/>
              </w:rPr>
            </w:pPr>
            <w:r w:rsidRPr="00205AB6">
              <w:rPr>
                <w:rFonts w:ascii="Arial" w:hAnsi="Arial" w:cs="Arial"/>
              </w:rPr>
              <w:t>If employment is not secured within 3 months, meet with Career Services</w:t>
            </w:r>
          </w:p>
        </w:tc>
        <w:sdt>
          <w:sdtPr>
            <w:rPr>
              <w:rFonts w:ascii="Arial" w:hAnsi="Arial" w:cs="Arial"/>
            </w:rPr>
            <w:id w:val="22295703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1" w:type="dxa"/>
              </w:tcPr>
              <w:p w14:paraId="27E86C9E" w14:textId="421D816B" w:rsidR="00CE3F60" w:rsidRPr="00205AB6" w:rsidRDefault="00D84021">
                <w:pPr>
                  <w:rPr>
                    <w:rFonts w:ascii="Arial" w:hAnsi="Arial" w:cs="Arial"/>
                  </w:rPr>
                </w:pPr>
                <w:r w:rsidRPr="00B4222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3619B0E" w14:textId="083083F3" w:rsidR="00CE3F60" w:rsidRPr="00205AB6" w:rsidRDefault="00AB508D">
      <w:pPr>
        <w:rPr>
          <w:rFonts w:ascii="Arial" w:hAnsi="Arial" w:cs="Arial"/>
        </w:rPr>
      </w:pPr>
      <w:r w:rsidRPr="00205AB6">
        <w:rPr>
          <w:rFonts w:ascii="Arial" w:hAnsi="Arial" w:cs="Arial"/>
        </w:rPr>
        <w:br/>
        <w:t>Student Signature: ___________________________</w:t>
      </w:r>
      <w:r w:rsidR="00147CB5">
        <w:rPr>
          <w:rFonts w:ascii="Arial" w:hAnsi="Arial" w:cs="Arial"/>
        </w:rPr>
        <w:t xml:space="preserve"> Date of Completion: ___________</w:t>
      </w:r>
    </w:p>
    <w:p w14:paraId="683C3D7C" w14:textId="50D6F6F2" w:rsidR="00CE3F60" w:rsidRPr="00147CB5" w:rsidRDefault="00AB508D">
      <w:pPr>
        <w:rPr>
          <w:rFonts w:ascii="Arial" w:hAnsi="Arial" w:cs="Arial"/>
        </w:rPr>
      </w:pPr>
      <w:r w:rsidRPr="00205AB6">
        <w:rPr>
          <w:rFonts w:ascii="Arial" w:hAnsi="Arial" w:cs="Arial"/>
        </w:rPr>
        <w:t>Career Services Advisor Signature: ___________________________</w:t>
      </w:r>
      <w:r w:rsidR="00147CB5">
        <w:rPr>
          <w:rFonts w:ascii="Arial" w:hAnsi="Arial" w:cs="Arial"/>
        </w:rPr>
        <w:t>_______________</w:t>
      </w:r>
    </w:p>
    <w:sectPr w:rsidR="00CE3F60" w:rsidRPr="00147C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06878">
    <w:abstractNumId w:val="8"/>
  </w:num>
  <w:num w:numId="2" w16cid:durableId="1911696552">
    <w:abstractNumId w:val="6"/>
  </w:num>
  <w:num w:numId="3" w16cid:durableId="864950121">
    <w:abstractNumId w:val="5"/>
  </w:num>
  <w:num w:numId="4" w16cid:durableId="800732346">
    <w:abstractNumId w:val="4"/>
  </w:num>
  <w:num w:numId="5" w16cid:durableId="2135825804">
    <w:abstractNumId w:val="7"/>
  </w:num>
  <w:num w:numId="6" w16cid:durableId="1060441892">
    <w:abstractNumId w:val="3"/>
  </w:num>
  <w:num w:numId="7" w16cid:durableId="896208345">
    <w:abstractNumId w:val="2"/>
  </w:num>
  <w:num w:numId="8" w16cid:durableId="796721712">
    <w:abstractNumId w:val="1"/>
  </w:num>
  <w:num w:numId="9" w16cid:durableId="66200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5A2"/>
    <w:rsid w:val="000B67E3"/>
    <w:rsid w:val="00147CB5"/>
    <w:rsid w:val="0015074B"/>
    <w:rsid w:val="001A076B"/>
    <w:rsid w:val="00205AB6"/>
    <w:rsid w:val="0029639D"/>
    <w:rsid w:val="00326F90"/>
    <w:rsid w:val="005C5127"/>
    <w:rsid w:val="007F45A5"/>
    <w:rsid w:val="00AA1D8D"/>
    <w:rsid w:val="00AA6686"/>
    <w:rsid w:val="00AB508D"/>
    <w:rsid w:val="00B47730"/>
    <w:rsid w:val="00BA3EA4"/>
    <w:rsid w:val="00CB0664"/>
    <w:rsid w:val="00CE3F60"/>
    <w:rsid w:val="00D00065"/>
    <w:rsid w:val="00D840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11836"/>
  <w14:defaultImageDpi w14:val="330"/>
  <w15:docId w15:val="{7E28BC47-ABB4-4E23-A7CC-F1E84722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05A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A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40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rstate.edu/careerservices" TargetMode="External"/><Relationship Id="rId3" Type="http://schemas.openxmlformats.org/officeDocument/2006/relationships/styles" Target="styles.xml"/><Relationship Id="rId7" Type="http://schemas.openxmlformats.org/officeDocument/2006/relationships/hyperlink" Target="mailto:CareerServices@sjrstate.edu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9E68D-D04C-477A-9115-21BE3615CF4B}"/>
      </w:docPartPr>
      <w:docPartBody>
        <w:p w:rsidR="003115F0" w:rsidRDefault="003115F0">
          <w:r w:rsidRPr="00B422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34D3-3107-4B62-9DD4-96ACFAEFFA51}"/>
      </w:docPartPr>
      <w:docPartBody>
        <w:p w:rsidR="003115F0" w:rsidRDefault="003115F0">
          <w:r w:rsidRPr="00B4222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F0"/>
    <w:rsid w:val="000B67E3"/>
    <w:rsid w:val="001A076B"/>
    <w:rsid w:val="003115F0"/>
    <w:rsid w:val="0031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5F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0BD2CE-CEA2-41ED-8ACD-E6BF4D541DDF}">
  <we:reference id="wa200002654" version="1.0.0.0" store="en-US" storeType="OMEX"/>
  <we:alternateReferences>
    <we:reference id="wa200002654" version="1.0.0.0" store="wa20000265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Fox, Michelle</cp:lastModifiedBy>
  <cp:revision>6</cp:revision>
  <cp:lastPrinted>2025-06-09T17:02:00Z</cp:lastPrinted>
  <dcterms:created xsi:type="dcterms:W3CDTF">2025-05-28T15:23:00Z</dcterms:created>
  <dcterms:modified xsi:type="dcterms:W3CDTF">2026-06-24T20:54:00Z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4c2ff41f-4470-495e-9370-d9d7fd801fe2</vt:lpwstr>
  </property>
</Properties>
</file>