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C508" w14:textId="77777777" w:rsidR="001F77BE" w:rsidRDefault="00132CB3">
      <w:pPr>
        <w:jc w:val="center"/>
      </w:pPr>
      <w:r>
        <w:rPr>
          <w:noProof/>
        </w:rPr>
        <w:drawing>
          <wp:inline distT="0" distB="0" distL="0" distR="0" wp14:anchorId="341987C7" wp14:editId="31318083">
            <wp:extent cx="1895475" cy="937557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7377" cy="94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59087" w14:textId="5D59E35A" w:rsidR="005264A7" w:rsidRPr="005264A7" w:rsidRDefault="00132CB3" w:rsidP="005264A7">
      <w:pPr>
        <w:pStyle w:val="Heading1"/>
        <w:rPr>
          <w:rFonts w:ascii="Arial" w:hAnsi="Arial" w:cs="Arial"/>
        </w:rPr>
      </w:pPr>
      <w:r w:rsidRPr="008B4F87">
        <w:rPr>
          <w:rFonts w:ascii="Arial" w:hAnsi="Arial" w:cs="Arial"/>
        </w:rPr>
        <w:t xml:space="preserve">Student Career Plan: A.S. Degree in </w:t>
      </w:r>
      <w:r w:rsidR="00164A6E">
        <w:rPr>
          <w:rFonts w:ascii="Arial" w:hAnsi="Arial" w:cs="Arial"/>
        </w:rPr>
        <w:t>Radiologic Technology</w:t>
      </w:r>
    </w:p>
    <w:p w14:paraId="04AEE47A" w14:textId="77777777" w:rsidR="005264A7" w:rsidRDefault="005264A7">
      <w:pPr>
        <w:rPr>
          <w:rFonts w:ascii="Arial" w:hAnsi="Arial" w:cs="Arial"/>
        </w:rPr>
      </w:pPr>
    </w:p>
    <w:p w14:paraId="324E9BCC" w14:textId="42DBC8B0" w:rsidR="00132CB3" w:rsidRDefault="00132CB3">
      <w:pPr>
        <w:rPr>
          <w:rFonts w:ascii="Arial" w:hAnsi="Arial" w:cs="Arial"/>
        </w:rPr>
      </w:pPr>
      <w:r>
        <w:rPr>
          <w:rFonts w:ascii="Arial" w:hAnsi="Arial" w:cs="Arial"/>
        </w:rPr>
        <w:t>Complete and submit</w:t>
      </w:r>
      <w:r w:rsidR="008B4F87" w:rsidRPr="008B4F87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 Career</w:t>
      </w:r>
      <w:r w:rsidR="008B4F87" w:rsidRPr="008B4F87">
        <w:rPr>
          <w:rFonts w:ascii="Arial" w:hAnsi="Arial" w:cs="Arial"/>
        </w:rPr>
        <w:t xml:space="preserve"> Services</w:t>
      </w:r>
      <w:r>
        <w:rPr>
          <w:rFonts w:ascii="Arial" w:hAnsi="Arial" w:cs="Arial"/>
        </w:rPr>
        <w:t xml:space="preserve"> via email: </w:t>
      </w:r>
      <w:hyperlink r:id="rId7" w:history="1">
        <w:r w:rsidRPr="00452317">
          <w:rPr>
            <w:rStyle w:val="Hyperlink"/>
            <w:rFonts w:ascii="Arial" w:hAnsi="Arial" w:cs="Arial"/>
          </w:rPr>
          <w:t>CareerServices@sjrstate.edu</w:t>
        </w:r>
      </w:hyperlink>
      <w:r w:rsidR="008B4F87">
        <w:rPr>
          <w:rFonts w:ascii="Arial" w:hAnsi="Arial" w:cs="Arial"/>
        </w:rPr>
        <w:t>.</w:t>
      </w:r>
    </w:p>
    <w:p w14:paraId="191DC17A" w14:textId="192C79E8" w:rsidR="00132CB3" w:rsidRDefault="00132C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Must be completed and submitted </w:t>
      </w:r>
      <w:r w:rsidR="005264A7">
        <w:rPr>
          <w:rFonts w:ascii="Arial" w:hAnsi="Arial" w:cs="Arial"/>
        </w:rPr>
        <w:t xml:space="preserve">along with your resume </w:t>
      </w:r>
      <w:r>
        <w:rPr>
          <w:rFonts w:ascii="Arial" w:hAnsi="Arial" w:cs="Arial"/>
        </w:rPr>
        <w:t xml:space="preserve">within 30 days of graduation </w:t>
      </w:r>
      <w:r w:rsidR="00B43103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be eligible for the Money-Back Guarantee Program.</w:t>
      </w:r>
    </w:p>
    <w:p w14:paraId="1D064CD6" w14:textId="24C3B706" w:rsidR="00132CB3" w:rsidRPr="008B4F87" w:rsidRDefault="008B4F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Resources can be found at </w:t>
      </w:r>
      <w:hyperlink r:id="rId8" w:history="1">
        <w:r w:rsidR="0022249A" w:rsidRPr="0022249A">
          <w:rPr>
            <w:rStyle w:val="Hyperlink"/>
            <w:rFonts w:ascii="Arial" w:hAnsi="Arial" w:cs="Arial"/>
          </w:rPr>
          <w:t>sjrstate.edu/</w:t>
        </w:r>
        <w:proofErr w:type="spellStart"/>
        <w:r w:rsidR="0022249A" w:rsidRPr="0022249A">
          <w:rPr>
            <w:rStyle w:val="Hyperlink"/>
            <w:rFonts w:ascii="Arial" w:hAnsi="Arial" w:cs="Arial"/>
          </w:rPr>
          <w:t>careerservices</w:t>
        </w:r>
        <w:proofErr w:type="spellEnd"/>
      </w:hyperlink>
    </w:p>
    <w:p w14:paraId="22413DA4" w14:textId="77777777" w:rsidR="001F77BE" w:rsidRPr="00554C79" w:rsidRDefault="00132CB3">
      <w:pPr>
        <w:pStyle w:val="Heading2"/>
        <w:rPr>
          <w:rFonts w:ascii="Arial" w:hAnsi="Arial" w:cs="Arial"/>
          <w:color w:val="365F91" w:themeColor="accent1" w:themeShade="BF"/>
        </w:rPr>
      </w:pPr>
      <w:r w:rsidRPr="00554C79">
        <w:rPr>
          <w:rFonts w:ascii="Arial" w:hAnsi="Arial" w:cs="Arial"/>
          <w:color w:val="365F91" w:themeColor="accent1" w:themeShade="BF"/>
        </w:rPr>
        <w:t>Student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5305"/>
      </w:tblGrid>
      <w:tr w:rsidR="00B43103" w14:paraId="67AA5F34" w14:textId="77777777" w:rsidTr="005264A7">
        <w:tc>
          <w:tcPr>
            <w:tcW w:w="3325" w:type="dxa"/>
          </w:tcPr>
          <w:p w14:paraId="6BC3C634" w14:textId="3B8D00C9" w:rsidR="00B43103" w:rsidRPr="00B43103" w:rsidRDefault="00B43103" w:rsidP="00B43103">
            <w:pPr>
              <w:rPr>
                <w:rFonts w:ascii="Arial" w:hAnsi="Arial" w:cs="Arial"/>
                <w:b/>
                <w:bCs/>
              </w:rPr>
            </w:pPr>
            <w:r w:rsidRPr="00B43103">
              <w:rPr>
                <w:rFonts w:ascii="Arial" w:hAnsi="Arial" w:cs="Arial"/>
                <w:b/>
                <w:bCs/>
              </w:rPr>
              <w:t>Student Name</w:t>
            </w:r>
          </w:p>
        </w:tc>
        <w:sdt>
          <w:sdtPr>
            <w:id w:val="10089464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05" w:type="dxa"/>
              </w:tcPr>
              <w:p w14:paraId="5097B93E" w14:textId="217E67CE" w:rsidR="00B43103" w:rsidRDefault="00CB2826" w:rsidP="00B43103">
                <w:r w:rsidRPr="009467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3103" w14:paraId="7739123B" w14:textId="77777777" w:rsidTr="005264A7">
        <w:tc>
          <w:tcPr>
            <w:tcW w:w="3325" w:type="dxa"/>
          </w:tcPr>
          <w:p w14:paraId="0E134C5F" w14:textId="11E8722C" w:rsidR="00B43103" w:rsidRPr="00B43103" w:rsidRDefault="00B43103" w:rsidP="00B43103">
            <w:pPr>
              <w:rPr>
                <w:rFonts w:ascii="Arial" w:hAnsi="Arial" w:cs="Arial"/>
                <w:b/>
                <w:bCs/>
              </w:rPr>
            </w:pPr>
            <w:r w:rsidRPr="00B43103">
              <w:rPr>
                <w:rFonts w:ascii="Arial" w:hAnsi="Arial" w:cs="Arial"/>
                <w:b/>
                <w:bCs/>
              </w:rPr>
              <w:t>SJR State Student ID</w:t>
            </w:r>
          </w:p>
        </w:tc>
        <w:sdt>
          <w:sdtPr>
            <w:id w:val="-7185103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05" w:type="dxa"/>
              </w:tcPr>
              <w:p w14:paraId="1565A35E" w14:textId="6347F6E2" w:rsidR="00B43103" w:rsidRDefault="00CB2826" w:rsidP="00B43103">
                <w:r w:rsidRPr="009467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3103" w14:paraId="3DB7BE3F" w14:textId="77777777" w:rsidTr="005264A7">
        <w:tc>
          <w:tcPr>
            <w:tcW w:w="3325" w:type="dxa"/>
          </w:tcPr>
          <w:p w14:paraId="637D4D67" w14:textId="353A54F9" w:rsidR="00B43103" w:rsidRPr="00B43103" w:rsidRDefault="00B43103" w:rsidP="00B43103">
            <w:pPr>
              <w:rPr>
                <w:rFonts w:ascii="Arial" w:hAnsi="Arial" w:cs="Arial"/>
                <w:b/>
                <w:bCs/>
              </w:rPr>
            </w:pPr>
            <w:r w:rsidRPr="00B43103">
              <w:rPr>
                <w:rFonts w:ascii="Arial" w:hAnsi="Arial" w:cs="Arial"/>
                <w:b/>
                <w:bCs/>
              </w:rPr>
              <w:t>Start Date of Program</w:t>
            </w:r>
          </w:p>
        </w:tc>
        <w:sdt>
          <w:sdtPr>
            <w:id w:val="1988273634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05" w:type="dxa"/>
              </w:tcPr>
              <w:p w14:paraId="590F5EE1" w14:textId="58673425" w:rsidR="00B43103" w:rsidRDefault="00CB2826" w:rsidP="00B43103"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B43103" w14:paraId="76B35389" w14:textId="77777777" w:rsidTr="005264A7">
        <w:tc>
          <w:tcPr>
            <w:tcW w:w="3325" w:type="dxa"/>
          </w:tcPr>
          <w:p w14:paraId="4D0A4EED" w14:textId="2BDB58D5" w:rsidR="00B43103" w:rsidRPr="00B43103" w:rsidRDefault="00B43103" w:rsidP="00B43103">
            <w:pPr>
              <w:rPr>
                <w:rFonts w:ascii="Arial" w:hAnsi="Arial" w:cs="Arial"/>
                <w:b/>
                <w:bCs/>
              </w:rPr>
            </w:pPr>
            <w:r w:rsidRPr="00B43103">
              <w:rPr>
                <w:rFonts w:ascii="Arial" w:hAnsi="Arial" w:cs="Arial"/>
                <w:b/>
                <w:bCs/>
              </w:rPr>
              <w:t>Anticipated Graduation Date</w:t>
            </w:r>
          </w:p>
        </w:tc>
        <w:sdt>
          <w:sdtPr>
            <w:id w:val="-1299607876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05" w:type="dxa"/>
              </w:tcPr>
              <w:p w14:paraId="1F82C459" w14:textId="15C4DFB2" w:rsidR="00B43103" w:rsidRDefault="00CB2826" w:rsidP="00B43103"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163857CA" w14:textId="731B4BE0" w:rsidR="001F77BE" w:rsidRPr="00554C79" w:rsidRDefault="00132CB3">
      <w:pPr>
        <w:pStyle w:val="Heading2"/>
        <w:rPr>
          <w:rFonts w:ascii="Arial" w:hAnsi="Arial" w:cs="Arial"/>
          <w:color w:val="365F91" w:themeColor="accent1" w:themeShade="BF"/>
        </w:rPr>
      </w:pPr>
      <w:r w:rsidRPr="00554C79">
        <w:rPr>
          <w:rFonts w:ascii="Arial" w:hAnsi="Arial" w:cs="Arial"/>
          <w:color w:val="365F91" w:themeColor="accent1" w:themeShade="BF"/>
        </w:rPr>
        <w:t>Career Goals</w:t>
      </w:r>
    </w:p>
    <w:p w14:paraId="520D3155" w14:textId="77777777" w:rsidR="008B4F87" w:rsidRPr="005264A7" w:rsidRDefault="008B4F87" w:rsidP="008B4F87">
      <w:pPr>
        <w:pStyle w:val="Heading2"/>
        <w:numPr>
          <w:ilvl w:val="0"/>
          <w:numId w:val="10"/>
        </w:numPr>
        <w:rPr>
          <w:rFonts w:ascii="Arial" w:eastAsiaTheme="minorEastAsia" w:hAnsi="Arial" w:cs="Arial"/>
          <w:color w:val="auto"/>
          <w:sz w:val="22"/>
          <w:szCs w:val="22"/>
        </w:rPr>
      </w:pPr>
      <w:r w:rsidRPr="005264A7">
        <w:rPr>
          <w:rFonts w:ascii="Arial" w:eastAsiaTheme="minorEastAsia" w:hAnsi="Arial" w:cs="Arial"/>
          <w:color w:val="auto"/>
          <w:sz w:val="22"/>
          <w:szCs w:val="22"/>
        </w:rPr>
        <w:t>Short-Term Goal (While in Program):</w:t>
      </w:r>
    </w:p>
    <w:p w14:paraId="5E6E1683" w14:textId="1D9D03E0" w:rsidR="00B43103" w:rsidRDefault="008B4F87" w:rsidP="00B43103">
      <w:pPr>
        <w:pStyle w:val="Heading2"/>
        <w:spacing w:before="0" w:line="240" w:lineRule="auto"/>
        <w:ind w:left="360"/>
      </w:pPr>
      <w:r w:rsidRPr="008B4F87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Focus on learning core respiratory </w:t>
      </w:r>
      <w:r w:rsidR="00772C36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care</w:t>
      </w:r>
      <w:r w:rsidRPr="008B4F87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concepts and successfully complete all required clinical rotations to build hands-on experience.</w:t>
      </w:r>
      <w:r w:rsidR="00B43103">
        <w:t xml:space="preserve">   </w:t>
      </w:r>
    </w:p>
    <w:p w14:paraId="153DE531" w14:textId="598F2588" w:rsidR="00B43103" w:rsidRPr="00B43103" w:rsidRDefault="00953F0E" w:rsidP="00B43103">
      <w:pPr>
        <w:ind w:left="360"/>
      </w:pPr>
      <w:sdt>
        <w:sdtPr>
          <w:id w:val="1301037682"/>
          <w:placeholder>
            <w:docPart w:val="DefaultPlaceholder_-1854013440"/>
          </w:placeholder>
          <w:showingPlcHdr/>
          <w:text/>
        </w:sdtPr>
        <w:sdtEndPr/>
        <w:sdtContent>
          <w:r w:rsidR="00CB2826" w:rsidRPr="009467CD">
            <w:rPr>
              <w:rStyle w:val="PlaceholderText"/>
            </w:rPr>
            <w:t>Click or tap here to enter text.</w:t>
          </w:r>
        </w:sdtContent>
      </w:sdt>
      <w:r w:rsidR="00B43103">
        <w:t>_____________________________________________________________________________________________________________________________________________________________________________________________________</w:t>
      </w:r>
    </w:p>
    <w:p w14:paraId="462AFD20" w14:textId="77777777" w:rsidR="008B4F87" w:rsidRPr="005264A7" w:rsidRDefault="008B4F87" w:rsidP="00B43103">
      <w:pPr>
        <w:pStyle w:val="Heading2"/>
        <w:numPr>
          <w:ilvl w:val="0"/>
          <w:numId w:val="10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</w:rPr>
      </w:pPr>
      <w:r w:rsidRPr="005264A7">
        <w:rPr>
          <w:rFonts w:ascii="Arial" w:eastAsiaTheme="minorEastAsia" w:hAnsi="Arial" w:cs="Arial"/>
          <w:color w:val="auto"/>
          <w:sz w:val="22"/>
          <w:szCs w:val="22"/>
        </w:rPr>
        <w:t>Mid-Term Goal (Upon Graduation):</w:t>
      </w:r>
    </w:p>
    <w:p w14:paraId="7A3D9BA6" w14:textId="407635C6" w:rsidR="008B4F87" w:rsidRDefault="008B4F87" w:rsidP="00B43103">
      <w:pPr>
        <w:pStyle w:val="Heading2"/>
        <w:spacing w:line="240" w:lineRule="auto"/>
        <w:ind w:left="360"/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</w:pPr>
      <w:r w:rsidRPr="008B4F87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Obtain a position as a </w:t>
      </w:r>
      <w:r w:rsidR="00164A6E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Radiologic Technologist</w:t>
      </w:r>
      <w:r w:rsidRPr="008B4F87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at a hospital or clinic to apply clinical skills and provide quality patient care.</w:t>
      </w:r>
    </w:p>
    <w:p w14:paraId="087F81C6" w14:textId="5276903D" w:rsidR="00B43103" w:rsidRDefault="00953F0E" w:rsidP="00B43103">
      <w:pPr>
        <w:spacing w:after="0" w:line="240" w:lineRule="auto"/>
        <w:ind w:left="360"/>
      </w:pPr>
      <w:sdt>
        <w:sdtPr>
          <w:id w:val="481809395"/>
          <w:placeholder>
            <w:docPart w:val="DefaultPlaceholder_-1854013440"/>
          </w:placeholder>
          <w:showingPlcHdr/>
          <w:text/>
        </w:sdtPr>
        <w:sdtEndPr/>
        <w:sdtContent>
          <w:r w:rsidR="00CB2826" w:rsidRPr="009467CD">
            <w:rPr>
              <w:rStyle w:val="PlaceholderText"/>
            </w:rPr>
            <w:t>Click or tap here to enter text.</w:t>
          </w:r>
        </w:sdtContent>
      </w:sdt>
      <w:r w:rsidR="00B43103">
        <w:t>_____________________________________________________________________________________________________________________________________________________________________________________________________</w:t>
      </w:r>
    </w:p>
    <w:p w14:paraId="186DC1CC" w14:textId="77777777" w:rsidR="00CB2826" w:rsidRDefault="00CB2826" w:rsidP="00B43103">
      <w:pPr>
        <w:spacing w:after="0" w:line="240" w:lineRule="auto"/>
        <w:ind w:left="360"/>
      </w:pPr>
    </w:p>
    <w:p w14:paraId="19E59020" w14:textId="77777777" w:rsidR="00CB2826" w:rsidRPr="00B43103" w:rsidRDefault="00CB2826" w:rsidP="00B43103">
      <w:pPr>
        <w:spacing w:after="0" w:line="240" w:lineRule="auto"/>
        <w:ind w:left="360"/>
      </w:pPr>
    </w:p>
    <w:p w14:paraId="30891037" w14:textId="77777777" w:rsidR="008B4F87" w:rsidRPr="005264A7" w:rsidRDefault="008B4F87" w:rsidP="00B43103">
      <w:pPr>
        <w:pStyle w:val="Heading2"/>
        <w:numPr>
          <w:ilvl w:val="0"/>
          <w:numId w:val="10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</w:rPr>
      </w:pPr>
      <w:r w:rsidRPr="005264A7">
        <w:rPr>
          <w:rFonts w:ascii="Arial" w:eastAsiaTheme="minorEastAsia" w:hAnsi="Arial" w:cs="Arial"/>
          <w:color w:val="auto"/>
          <w:sz w:val="22"/>
          <w:szCs w:val="22"/>
        </w:rPr>
        <w:lastRenderedPageBreak/>
        <w:t>Long-Term Goal (3–5 Years):</w:t>
      </w:r>
    </w:p>
    <w:p w14:paraId="66FE5C2F" w14:textId="513811F2" w:rsidR="008B4F87" w:rsidRDefault="008B4F87" w:rsidP="00B43103">
      <w:pPr>
        <w:pStyle w:val="Heading2"/>
        <w:spacing w:line="240" w:lineRule="auto"/>
        <w:ind w:left="360"/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</w:pPr>
      <w:r w:rsidRPr="008B4F87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Specialize in </w:t>
      </w:r>
      <w:sdt>
        <w:sdtPr>
          <w:rPr>
            <w:rFonts w:ascii="Arial" w:eastAsiaTheme="minorEastAsia" w:hAnsi="Arial" w:cs="Arial"/>
            <w:b w:val="0"/>
            <w:bCs w:val="0"/>
            <w:color w:val="auto"/>
            <w:sz w:val="22"/>
            <w:szCs w:val="22"/>
          </w:rPr>
          <w:id w:val="-45070545"/>
          <w:placeholder>
            <w:docPart w:val="DefaultPlaceholder_-1854013440"/>
          </w:placeholder>
          <w:showingPlcHdr/>
          <w:text/>
        </w:sdtPr>
        <w:sdtEndPr/>
        <w:sdtContent>
          <w:r w:rsidR="00CB2826" w:rsidRPr="009467CD">
            <w:rPr>
              <w:rStyle w:val="PlaceholderText"/>
            </w:rPr>
            <w:t>Click or tap here to enter text.</w:t>
          </w:r>
        </w:sdtContent>
      </w:sdt>
      <w:r w:rsidRPr="008B4F87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_____________________________ and/or pursue further education in </w:t>
      </w:r>
      <w:sdt>
        <w:sdtPr>
          <w:rPr>
            <w:rFonts w:ascii="Arial" w:eastAsiaTheme="minorEastAsia" w:hAnsi="Arial" w:cs="Arial"/>
            <w:b w:val="0"/>
            <w:bCs w:val="0"/>
            <w:color w:val="auto"/>
            <w:sz w:val="22"/>
            <w:szCs w:val="22"/>
          </w:rPr>
          <w:id w:val="-1206703943"/>
          <w:placeholder>
            <w:docPart w:val="DefaultPlaceholder_-1854013440"/>
          </w:placeholder>
          <w:showingPlcHdr/>
          <w:text/>
        </w:sdtPr>
        <w:sdtEndPr/>
        <w:sdtContent>
          <w:r w:rsidR="00CB2826" w:rsidRPr="009467CD">
            <w:rPr>
              <w:rStyle w:val="PlaceholderText"/>
            </w:rPr>
            <w:t>Click or tap here to enter text.</w:t>
          </w:r>
        </w:sdtContent>
      </w:sdt>
      <w:r w:rsidRPr="008B4F87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_____________________________ to advance expertise and career opportunities.</w:t>
      </w:r>
    </w:p>
    <w:p w14:paraId="79941CA9" w14:textId="77777777" w:rsidR="005264A7" w:rsidRDefault="005264A7" w:rsidP="00B43103">
      <w:pPr>
        <w:spacing w:after="0" w:line="240" w:lineRule="auto"/>
        <w:ind w:left="360"/>
      </w:pPr>
    </w:p>
    <w:p w14:paraId="09D2DC5E" w14:textId="6C11DF3B" w:rsidR="005264A7" w:rsidRDefault="00953F0E" w:rsidP="00CB2826">
      <w:pPr>
        <w:spacing w:after="0" w:line="240" w:lineRule="auto"/>
        <w:ind w:left="360"/>
      </w:pPr>
      <w:sdt>
        <w:sdtPr>
          <w:id w:val="1345515024"/>
          <w:placeholder>
            <w:docPart w:val="DefaultPlaceholder_-1854013440"/>
          </w:placeholder>
          <w:showingPlcHdr/>
          <w:text/>
        </w:sdtPr>
        <w:sdtEndPr/>
        <w:sdtContent>
          <w:r w:rsidR="00CB2826" w:rsidRPr="009467CD">
            <w:rPr>
              <w:rStyle w:val="PlaceholderText"/>
            </w:rPr>
            <w:t>Click or tap here to enter text.</w:t>
          </w:r>
        </w:sdtContent>
      </w:sdt>
      <w:r w:rsidR="00B43103">
        <w:t>_____________________________________________________________________________________________________________________________________________________________________________________________________</w:t>
      </w:r>
    </w:p>
    <w:p w14:paraId="0F6E54F9" w14:textId="77777777" w:rsidR="005264A7" w:rsidRPr="00B43103" w:rsidRDefault="005264A7" w:rsidP="00B43103">
      <w:pPr>
        <w:spacing w:after="0" w:line="240" w:lineRule="auto"/>
        <w:ind w:left="360"/>
      </w:pPr>
    </w:p>
    <w:p w14:paraId="169BB064" w14:textId="13D11D59" w:rsidR="001F77BE" w:rsidRPr="00554C79" w:rsidRDefault="00132CB3" w:rsidP="008B4F87">
      <w:pPr>
        <w:pStyle w:val="Heading2"/>
        <w:rPr>
          <w:rFonts w:ascii="Arial" w:hAnsi="Arial" w:cs="Arial"/>
          <w:color w:val="365F91" w:themeColor="accent1" w:themeShade="BF"/>
        </w:rPr>
      </w:pPr>
      <w:r w:rsidRPr="00554C79">
        <w:rPr>
          <w:rFonts w:ascii="Arial" w:hAnsi="Arial" w:cs="Arial"/>
          <w:color w:val="365F91" w:themeColor="accent1" w:themeShade="BF"/>
        </w:rPr>
        <w:t>Academic Milestones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3419"/>
        <w:gridCol w:w="2335"/>
      </w:tblGrid>
      <w:tr w:rsidR="001F77BE" w:rsidRPr="008B4F87" w14:paraId="6DC30DAE" w14:textId="77777777" w:rsidTr="005264A7">
        <w:tc>
          <w:tcPr>
            <w:tcW w:w="2876" w:type="dxa"/>
          </w:tcPr>
          <w:p w14:paraId="6DCAB8AD" w14:textId="77777777" w:rsidR="001F77BE" w:rsidRPr="005264A7" w:rsidRDefault="00132CB3">
            <w:pPr>
              <w:rPr>
                <w:rFonts w:ascii="Arial" w:hAnsi="Arial" w:cs="Arial"/>
                <w:b/>
                <w:bCs/>
              </w:rPr>
            </w:pPr>
            <w:r w:rsidRPr="005264A7">
              <w:rPr>
                <w:rFonts w:ascii="Arial" w:hAnsi="Arial" w:cs="Arial"/>
                <w:b/>
                <w:bCs/>
              </w:rPr>
              <w:t>Semester</w:t>
            </w:r>
          </w:p>
        </w:tc>
        <w:tc>
          <w:tcPr>
            <w:tcW w:w="3419" w:type="dxa"/>
          </w:tcPr>
          <w:p w14:paraId="151BC893" w14:textId="77777777" w:rsidR="001F77BE" w:rsidRPr="005264A7" w:rsidRDefault="00132CB3">
            <w:pPr>
              <w:rPr>
                <w:rFonts w:ascii="Arial" w:hAnsi="Arial" w:cs="Arial"/>
                <w:b/>
                <w:bCs/>
              </w:rPr>
            </w:pPr>
            <w:r w:rsidRPr="005264A7">
              <w:rPr>
                <w:rFonts w:ascii="Arial" w:hAnsi="Arial" w:cs="Arial"/>
                <w:b/>
                <w:bCs/>
              </w:rPr>
              <w:t>Academic Milestone</w:t>
            </w:r>
          </w:p>
        </w:tc>
        <w:tc>
          <w:tcPr>
            <w:tcW w:w="2335" w:type="dxa"/>
          </w:tcPr>
          <w:p w14:paraId="65EA6F77" w14:textId="6237B84E" w:rsidR="001F77BE" w:rsidRPr="005264A7" w:rsidRDefault="00132CB3">
            <w:pPr>
              <w:rPr>
                <w:rFonts w:ascii="Arial" w:hAnsi="Arial" w:cs="Arial"/>
                <w:b/>
                <w:bCs/>
              </w:rPr>
            </w:pPr>
            <w:r w:rsidRPr="005264A7">
              <w:rPr>
                <w:rFonts w:ascii="Arial" w:hAnsi="Arial" w:cs="Arial"/>
                <w:b/>
                <w:bCs/>
              </w:rPr>
              <w:t>Date Completed (</w:t>
            </w:r>
            <w:r w:rsidRPr="005264A7">
              <w:rPr>
                <w:rFonts w:ascii="Segoe UI Symbol" w:hAnsi="Segoe UI Symbol" w:cs="Segoe UI Symbol"/>
                <w:b/>
                <w:bCs/>
              </w:rPr>
              <w:t>✓</w:t>
            </w:r>
            <w:r w:rsidRPr="005264A7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1F77BE" w:rsidRPr="008B4F87" w14:paraId="1F49ED5A" w14:textId="77777777" w:rsidTr="005264A7">
        <w:tc>
          <w:tcPr>
            <w:tcW w:w="2876" w:type="dxa"/>
          </w:tcPr>
          <w:p w14:paraId="6EF0CA2A" w14:textId="77777777" w:rsidR="001F77BE" w:rsidRPr="008B4F87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>1st Semester</w:t>
            </w:r>
          </w:p>
        </w:tc>
        <w:tc>
          <w:tcPr>
            <w:tcW w:w="3419" w:type="dxa"/>
          </w:tcPr>
          <w:p w14:paraId="26889423" w14:textId="5A43C9B3" w:rsidR="001F77BE" w:rsidRPr="008B4F87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 xml:space="preserve">Attend program orientation and meet with </w:t>
            </w:r>
            <w:r w:rsidR="005264A7">
              <w:rPr>
                <w:rFonts w:ascii="Arial" w:hAnsi="Arial" w:cs="Arial"/>
              </w:rPr>
              <w:t xml:space="preserve">an </w:t>
            </w:r>
            <w:r w:rsidRPr="008B4F87">
              <w:rPr>
                <w:rFonts w:ascii="Arial" w:hAnsi="Arial" w:cs="Arial"/>
              </w:rPr>
              <w:t>academic advisor</w:t>
            </w:r>
          </w:p>
        </w:tc>
        <w:sdt>
          <w:sdtPr>
            <w:rPr>
              <w:rFonts w:ascii="Arial" w:hAnsi="Arial" w:cs="Arial"/>
            </w:rPr>
            <w:id w:val="148874611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5" w:type="dxa"/>
              </w:tcPr>
              <w:p w14:paraId="60A7C553" w14:textId="04D6BD01" w:rsidR="001F77BE" w:rsidRPr="008B4F87" w:rsidRDefault="00CB2826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F77BE" w:rsidRPr="008B4F87" w14:paraId="69702735" w14:textId="77777777" w:rsidTr="005264A7">
        <w:tc>
          <w:tcPr>
            <w:tcW w:w="2876" w:type="dxa"/>
          </w:tcPr>
          <w:p w14:paraId="72235442" w14:textId="77777777" w:rsidR="001F77BE" w:rsidRPr="008B4F87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>1st–2nd Semester</w:t>
            </w:r>
          </w:p>
        </w:tc>
        <w:tc>
          <w:tcPr>
            <w:tcW w:w="3419" w:type="dxa"/>
          </w:tcPr>
          <w:p w14:paraId="50645B84" w14:textId="77777777" w:rsidR="001F77BE" w:rsidRPr="008B4F87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>Begin clinical rotations and log hours</w:t>
            </w:r>
          </w:p>
        </w:tc>
        <w:sdt>
          <w:sdtPr>
            <w:rPr>
              <w:rFonts w:ascii="Arial" w:hAnsi="Arial" w:cs="Arial"/>
            </w:rPr>
            <w:id w:val="-45394037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5" w:type="dxa"/>
              </w:tcPr>
              <w:p w14:paraId="3517B464" w14:textId="3967CE34" w:rsidR="001F77BE" w:rsidRPr="008B4F87" w:rsidRDefault="00CB2826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F77BE" w:rsidRPr="008B4F87" w14:paraId="32464073" w14:textId="77777777" w:rsidTr="005264A7">
        <w:tc>
          <w:tcPr>
            <w:tcW w:w="2876" w:type="dxa"/>
          </w:tcPr>
          <w:p w14:paraId="0E9D1604" w14:textId="77777777" w:rsidR="001F77BE" w:rsidRPr="008B4F87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>Mid-Program</w:t>
            </w:r>
          </w:p>
        </w:tc>
        <w:tc>
          <w:tcPr>
            <w:tcW w:w="3419" w:type="dxa"/>
          </w:tcPr>
          <w:p w14:paraId="3B62514C" w14:textId="2BE8364C" w:rsidR="001F77BE" w:rsidRPr="008B4F87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 xml:space="preserve">Maintain </w:t>
            </w:r>
            <w:r w:rsidR="005264A7">
              <w:rPr>
                <w:rFonts w:ascii="Arial" w:hAnsi="Arial" w:cs="Arial"/>
              </w:rPr>
              <w:t xml:space="preserve">the required </w:t>
            </w:r>
            <w:r w:rsidRPr="008B4F87">
              <w:rPr>
                <w:rFonts w:ascii="Arial" w:hAnsi="Arial" w:cs="Arial"/>
              </w:rPr>
              <w:t xml:space="preserve">GPA and complete </w:t>
            </w:r>
            <w:r w:rsidR="005264A7">
              <w:rPr>
                <w:rFonts w:ascii="Arial" w:hAnsi="Arial" w:cs="Arial"/>
              </w:rPr>
              <w:t xml:space="preserve">the </w:t>
            </w:r>
            <w:r w:rsidRPr="008B4F87">
              <w:rPr>
                <w:rFonts w:ascii="Arial" w:hAnsi="Arial" w:cs="Arial"/>
              </w:rPr>
              <w:t>required coursework</w:t>
            </w:r>
          </w:p>
        </w:tc>
        <w:sdt>
          <w:sdtPr>
            <w:rPr>
              <w:rFonts w:ascii="Arial" w:hAnsi="Arial" w:cs="Arial"/>
            </w:rPr>
            <w:id w:val="119156537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5" w:type="dxa"/>
              </w:tcPr>
              <w:p w14:paraId="45D5B324" w14:textId="51697582" w:rsidR="001F77BE" w:rsidRPr="008B4F87" w:rsidRDefault="00CB2826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F77BE" w:rsidRPr="008B4F87" w14:paraId="48D786B1" w14:textId="77777777" w:rsidTr="005264A7">
        <w:tc>
          <w:tcPr>
            <w:tcW w:w="2876" w:type="dxa"/>
          </w:tcPr>
          <w:p w14:paraId="4C23437C" w14:textId="77777777" w:rsidR="001F77BE" w:rsidRPr="008B4F87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>Final Semester</w:t>
            </w:r>
          </w:p>
        </w:tc>
        <w:tc>
          <w:tcPr>
            <w:tcW w:w="3419" w:type="dxa"/>
          </w:tcPr>
          <w:p w14:paraId="7FE0BF5D" w14:textId="4D56358B" w:rsidR="001F77BE" w:rsidRPr="008B4F87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 xml:space="preserve">Apply for Credentialing Exam </w:t>
            </w:r>
          </w:p>
        </w:tc>
        <w:sdt>
          <w:sdtPr>
            <w:rPr>
              <w:rFonts w:ascii="Arial" w:hAnsi="Arial" w:cs="Arial"/>
            </w:rPr>
            <w:id w:val="747007322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5" w:type="dxa"/>
              </w:tcPr>
              <w:p w14:paraId="6C1A5263" w14:textId="37EDB017" w:rsidR="001F77BE" w:rsidRPr="008B4F87" w:rsidRDefault="00CB2826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DA4CBFE" w14:textId="77777777" w:rsidR="001F77BE" w:rsidRPr="00554C79" w:rsidRDefault="00132CB3">
      <w:pPr>
        <w:pStyle w:val="Heading2"/>
        <w:rPr>
          <w:rFonts w:ascii="Arial" w:hAnsi="Arial" w:cs="Arial"/>
          <w:color w:val="365F91" w:themeColor="accent1" w:themeShade="BF"/>
        </w:rPr>
      </w:pPr>
      <w:r w:rsidRPr="00554C79">
        <w:rPr>
          <w:rFonts w:ascii="Arial" w:hAnsi="Arial" w:cs="Arial"/>
          <w:color w:val="365F91" w:themeColor="accent1" w:themeShade="BF"/>
        </w:rPr>
        <w:t>Career Development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3419"/>
        <w:gridCol w:w="2335"/>
      </w:tblGrid>
      <w:tr w:rsidR="001F77BE" w:rsidRPr="008B4F87" w14:paraId="540B65D4" w14:textId="77777777" w:rsidTr="005264A7">
        <w:tc>
          <w:tcPr>
            <w:tcW w:w="2876" w:type="dxa"/>
          </w:tcPr>
          <w:p w14:paraId="4632AAD6" w14:textId="77777777" w:rsidR="001F77BE" w:rsidRPr="005264A7" w:rsidRDefault="00132CB3">
            <w:pPr>
              <w:rPr>
                <w:rFonts w:ascii="Arial" w:hAnsi="Arial" w:cs="Arial"/>
                <w:b/>
                <w:bCs/>
              </w:rPr>
            </w:pPr>
            <w:r w:rsidRPr="005264A7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3419" w:type="dxa"/>
          </w:tcPr>
          <w:p w14:paraId="20D0AC3C" w14:textId="77777777" w:rsidR="001F77BE" w:rsidRPr="005264A7" w:rsidRDefault="00132CB3">
            <w:pPr>
              <w:rPr>
                <w:rFonts w:ascii="Arial" w:hAnsi="Arial" w:cs="Arial"/>
                <w:b/>
                <w:bCs/>
              </w:rPr>
            </w:pPr>
            <w:r w:rsidRPr="005264A7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2335" w:type="dxa"/>
          </w:tcPr>
          <w:p w14:paraId="006C4122" w14:textId="7CF0654E" w:rsidR="001F77BE" w:rsidRPr="005264A7" w:rsidRDefault="00B43103">
            <w:pPr>
              <w:rPr>
                <w:rFonts w:ascii="Arial" w:hAnsi="Arial" w:cs="Arial"/>
                <w:b/>
                <w:bCs/>
              </w:rPr>
            </w:pPr>
            <w:r w:rsidRPr="005264A7">
              <w:rPr>
                <w:rFonts w:ascii="Arial" w:hAnsi="Arial" w:cs="Arial"/>
                <w:b/>
                <w:bCs/>
              </w:rPr>
              <w:t xml:space="preserve">Date </w:t>
            </w:r>
            <w:r w:rsidR="00132CB3" w:rsidRPr="005264A7">
              <w:rPr>
                <w:rFonts w:ascii="Arial" w:hAnsi="Arial" w:cs="Arial"/>
                <w:b/>
                <w:bCs/>
              </w:rPr>
              <w:t>Completed (</w:t>
            </w:r>
            <w:r w:rsidR="00132CB3" w:rsidRPr="005264A7">
              <w:rPr>
                <w:rFonts w:ascii="Segoe UI Symbol" w:hAnsi="Segoe UI Symbol" w:cs="Segoe UI Symbol"/>
                <w:b/>
                <w:bCs/>
              </w:rPr>
              <w:t>✓</w:t>
            </w:r>
            <w:r w:rsidR="00132CB3" w:rsidRPr="005264A7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1F77BE" w:rsidRPr="008B4F87" w14:paraId="48418179" w14:textId="77777777" w:rsidTr="005264A7">
        <w:tc>
          <w:tcPr>
            <w:tcW w:w="2876" w:type="dxa"/>
          </w:tcPr>
          <w:p w14:paraId="49A12C09" w14:textId="77777777" w:rsidR="001F77BE" w:rsidRPr="008B4F87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>Resume &amp; Cover Letter</w:t>
            </w:r>
          </w:p>
        </w:tc>
        <w:tc>
          <w:tcPr>
            <w:tcW w:w="3419" w:type="dxa"/>
          </w:tcPr>
          <w:p w14:paraId="4723363A" w14:textId="526FD636" w:rsidR="001F77BE" w:rsidRPr="008B4F87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 xml:space="preserve">Create and review </w:t>
            </w:r>
            <w:r w:rsidR="008B4F87">
              <w:rPr>
                <w:rFonts w:ascii="Arial" w:hAnsi="Arial" w:cs="Arial"/>
              </w:rPr>
              <w:t xml:space="preserve">a </w:t>
            </w:r>
            <w:r w:rsidRPr="008B4F87">
              <w:rPr>
                <w:rFonts w:ascii="Arial" w:hAnsi="Arial" w:cs="Arial"/>
              </w:rPr>
              <w:t>healthcare-focused resume</w:t>
            </w:r>
            <w:r w:rsidR="008B4F87" w:rsidRPr="008B4F87">
              <w:rPr>
                <w:rFonts w:ascii="Arial" w:hAnsi="Arial" w:cs="Arial"/>
              </w:rPr>
              <w:t>.</w:t>
            </w:r>
            <w:r w:rsidRPr="008B4F87">
              <w:rPr>
                <w:rFonts w:ascii="Arial" w:hAnsi="Arial" w:cs="Arial"/>
              </w:rPr>
              <w:t xml:space="preserve"> </w:t>
            </w:r>
            <w:r w:rsidR="008B4F87" w:rsidRPr="008B4F87">
              <w:rPr>
                <w:rFonts w:ascii="Arial" w:hAnsi="Arial" w:cs="Arial"/>
              </w:rPr>
              <w:t xml:space="preserve">Submit </w:t>
            </w:r>
            <w:r w:rsidR="008B4F87">
              <w:rPr>
                <w:rFonts w:ascii="Arial" w:hAnsi="Arial" w:cs="Arial"/>
              </w:rPr>
              <w:t xml:space="preserve">your resume via email </w:t>
            </w:r>
            <w:r w:rsidR="008B4F87" w:rsidRPr="008B4F87">
              <w:rPr>
                <w:rFonts w:ascii="Arial" w:hAnsi="Arial" w:cs="Arial"/>
              </w:rPr>
              <w:t>to Career Services.</w:t>
            </w:r>
          </w:p>
        </w:tc>
        <w:sdt>
          <w:sdtPr>
            <w:rPr>
              <w:rFonts w:ascii="Arial" w:hAnsi="Arial" w:cs="Arial"/>
            </w:rPr>
            <w:id w:val="-1128007356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5" w:type="dxa"/>
              </w:tcPr>
              <w:p w14:paraId="2CE42A8F" w14:textId="09146337" w:rsidR="001F77BE" w:rsidRPr="008B4F87" w:rsidRDefault="00CB2826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F77BE" w:rsidRPr="008B4F87" w14:paraId="787CF8A5" w14:textId="77777777" w:rsidTr="005264A7">
        <w:tc>
          <w:tcPr>
            <w:tcW w:w="2876" w:type="dxa"/>
          </w:tcPr>
          <w:p w14:paraId="702DDA65" w14:textId="77777777" w:rsidR="001F77BE" w:rsidRPr="008B4F87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>Mock Interview</w:t>
            </w:r>
          </w:p>
        </w:tc>
        <w:tc>
          <w:tcPr>
            <w:tcW w:w="3419" w:type="dxa"/>
          </w:tcPr>
          <w:p w14:paraId="2A204BD4" w14:textId="7ECBCCC7" w:rsidR="001F77BE" w:rsidRPr="008B4F87" w:rsidRDefault="008B4F87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>Use Big Interview to practice interview skills.</w:t>
            </w:r>
          </w:p>
        </w:tc>
        <w:sdt>
          <w:sdtPr>
            <w:rPr>
              <w:rFonts w:ascii="Arial" w:hAnsi="Arial" w:cs="Arial"/>
            </w:rPr>
            <w:id w:val="1427458987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5" w:type="dxa"/>
              </w:tcPr>
              <w:p w14:paraId="3409D6AA" w14:textId="226130C6" w:rsidR="001F77BE" w:rsidRPr="008B4F87" w:rsidRDefault="00CB2826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F77BE" w:rsidRPr="008B4F87" w14:paraId="77355F91" w14:textId="77777777" w:rsidTr="005264A7">
        <w:tc>
          <w:tcPr>
            <w:tcW w:w="2876" w:type="dxa"/>
          </w:tcPr>
          <w:p w14:paraId="6D5BB751" w14:textId="77777777" w:rsidR="001F77BE" w:rsidRPr="008B4F87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>Job Search</w:t>
            </w:r>
          </w:p>
        </w:tc>
        <w:tc>
          <w:tcPr>
            <w:tcW w:w="3419" w:type="dxa"/>
          </w:tcPr>
          <w:p w14:paraId="574695D8" w14:textId="77777777" w:rsidR="00132CB3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 xml:space="preserve">Register with </w:t>
            </w:r>
            <w:r w:rsidR="008B4F87">
              <w:rPr>
                <w:rFonts w:ascii="Arial" w:hAnsi="Arial" w:cs="Arial"/>
              </w:rPr>
              <w:t xml:space="preserve">the </w:t>
            </w:r>
            <w:r w:rsidR="008B4F87" w:rsidRPr="008B4F87">
              <w:rPr>
                <w:rFonts w:ascii="Arial" w:hAnsi="Arial" w:cs="Arial"/>
              </w:rPr>
              <w:t>College Job Board. Use the job board along with other resources</w:t>
            </w:r>
            <w:r>
              <w:rPr>
                <w:rFonts w:ascii="Arial" w:hAnsi="Arial" w:cs="Arial"/>
              </w:rPr>
              <w:t xml:space="preserve"> for job search.</w:t>
            </w:r>
          </w:p>
          <w:p w14:paraId="7294957C" w14:textId="6F7E31BA" w:rsidR="001F77BE" w:rsidRPr="008B4F87" w:rsidRDefault="008B4F87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 xml:space="preserve"> Document your job search. </w:t>
            </w:r>
          </w:p>
        </w:tc>
        <w:sdt>
          <w:sdtPr>
            <w:rPr>
              <w:rFonts w:ascii="Arial" w:hAnsi="Arial" w:cs="Arial"/>
            </w:rPr>
            <w:id w:val="151603247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5" w:type="dxa"/>
              </w:tcPr>
              <w:p w14:paraId="4937A803" w14:textId="5D8EBDF1" w:rsidR="001F77BE" w:rsidRPr="008B4F87" w:rsidRDefault="00CB2826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F77BE" w:rsidRPr="008B4F87" w14:paraId="7A01DD8C" w14:textId="77777777" w:rsidTr="005264A7">
        <w:tc>
          <w:tcPr>
            <w:tcW w:w="2876" w:type="dxa"/>
          </w:tcPr>
          <w:p w14:paraId="55A02DC4" w14:textId="77777777" w:rsidR="001F77BE" w:rsidRPr="008B4F87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>Employer Connection</w:t>
            </w:r>
          </w:p>
        </w:tc>
        <w:tc>
          <w:tcPr>
            <w:tcW w:w="3419" w:type="dxa"/>
          </w:tcPr>
          <w:p w14:paraId="7D08AE36" w14:textId="1C3BF0BB" w:rsidR="001F77BE" w:rsidRPr="008B4F87" w:rsidRDefault="000069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 attendance at</w:t>
            </w:r>
            <w:r w:rsidR="00132CB3" w:rsidRPr="008B4F8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the Allied Health Career Day or another SJR State Career Fair.</w:t>
            </w:r>
          </w:p>
        </w:tc>
        <w:sdt>
          <w:sdtPr>
            <w:rPr>
              <w:rFonts w:ascii="Arial" w:hAnsi="Arial" w:cs="Arial"/>
            </w:rPr>
            <w:id w:val="105489520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5" w:type="dxa"/>
              </w:tcPr>
              <w:p w14:paraId="5110510A" w14:textId="78E5C734" w:rsidR="001F77BE" w:rsidRPr="008B4F87" w:rsidRDefault="00CB2826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14A15B2C" w14:textId="77777777" w:rsidR="00CB2826" w:rsidRPr="00554C79" w:rsidRDefault="00CB2826">
      <w:pPr>
        <w:pStyle w:val="Heading2"/>
        <w:rPr>
          <w:rFonts w:ascii="Arial" w:hAnsi="Arial" w:cs="Arial"/>
          <w:color w:val="365F91" w:themeColor="accent1" w:themeShade="BF"/>
        </w:rPr>
      </w:pPr>
    </w:p>
    <w:p w14:paraId="06BA8BB0" w14:textId="77777777" w:rsidR="00CB2826" w:rsidRPr="00554C79" w:rsidRDefault="00CB2826">
      <w:pPr>
        <w:pStyle w:val="Heading2"/>
        <w:rPr>
          <w:rFonts w:ascii="Arial" w:hAnsi="Arial" w:cs="Arial"/>
          <w:color w:val="365F91" w:themeColor="accent1" w:themeShade="BF"/>
        </w:rPr>
      </w:pPr>
    </w:p>
    <w:p w14:paraId="7CE8CAA6" w14:textId="77777777" w:rsidR="00CB2826" w:rsidRPr="00554C79" w:rsidRDefault="00CB2826">
      <w:pPr>
        <w:pStyle w:val="Heading2"/>
        <w:rPr>
          <w:rFonts w:ascii="Arial" w:hAnsi="Arial" w:cs="Arial"/>
          <w:color w:val="365F91" w:themeColor="accent1" w:themeShade="BF"/>
        </w:rPr>
      </w:pPr>
    </w:p>
    <w:p w14:paraId="349D39CC" w14:textId="3D8D9DBA" w:rsidR="001F77BE" w:rsidRPr="00554C79" w:rsidRDefault="00132CB3">
      <w:pPr>
        <w:pStyle w:val="Heading2"/>
        <w:rPr>
          <w:rFonts w:ascii="Arial" w:hAnsi="Arial" w:cs="Arial"/>
          <w:color w:val="365F91" w:themeColor="accent1" w:themeShade="BF"/>
        </w:rPr>
      </w:pPr>
      <w:r w:rsidRPr="00554C79">
        <w:rPr>
          <w:rFonts w:ascii="Arial" w:hAnsi="Arial" w:cs="Arial"/>
          <w:color w:val="365F91" w:themeColor="accent1" w:themeShade="BF"/>
        </w:rPr>
        <w:t>Licensure and Employment Planning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3418"/>
        <w:gridCol w:w="2335"/>
      </w:tblGrid>
      <w:tr w:rsidR="001F77BE" w:rsidRPr="008B4F87" w14:paraId="5FA0AE9D" w14:textId="77777777" w:rsidTr="005264A7">
        <w:tc>
          <w:tcPr>
            <w:tcW w:w="2877" w:type="dxa"/>
          </w:tcPr>
          <w:p w14:paraId="0EBF1D5B" w14:textId="77777777" w:rsidR="001F77BE" w:rsidRPr="005264A7" w:rsidRDefault="00132CB3">
            <w:pPr>
              <w:rPr>
                <w:rFonts w:ascii="Arial" w:hAnsi="Arial" w:cs="Arial"/>
                <w:b/>
                <w:bCs/>
              </w:rPr>
            </w:pPr>
            <w:r w:rsidRPr="005264A7">
              <w:rPr>
                <w:rFonts w:ascii="Arial" w:hAnsi="Arial" w:cs="Arial"/>
                <w:b/>
                <w:bCs/>
              </w:rPr>
              <w:t>Requirement</w:t>
            </w:r>
          </w:p>
        </w:tc>
        <w:tc>
          <w:tcPr>
            <w:tcW w:w="3418" w:type="dxa"/>
          </w:tcPr>
          <w:p w14:paraId="54D5E228" w14:textId="77777777" w:rsidR="001F77BE" w:rsidRPr="005264A7" w:rsidRDefault="00132CB3">
            <w:pPr>
              <w:rPr>
                <w:rFonts w:ascii="Arial" w:hAnsi="Arial" w:cs="Arial"/>
                <w:b/>
                <w:bCs/>
              </w:rPr>
            </w:pPr>
            <w:r w:rsidRPr="005264A7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2335" w:type="dxa"/>
          </w:tcPr>
          <w:p w14:paraId="2C51F7EB" w14:textId="766ECACC" w:rsidR="001F77BE" w:rsidRPr="005264A7" w:rsidRDefault="00B43103">
            <w:pPr>
              <w:rPr>
                <w:rFonts w:ascii="Arial" w:hAnsi="Arial" w:cs="Arial"/>
                <w:b/>
                <w:bCs/>
              </w:rPr>
            </w:pPr>
            <w:r w:rsidRPr="005264A7">
              <w:rPr>
                <w:rFonts w:ascii="Arial" w:hAnsi="Arial" w:cs="Arial"/>
                <w:b/>
                <w:bCs/>
              </w:rPr>
              <w:t xml:space="preserve">Date </w:t>
            </w:r>
            <w:r w:rsidR="00132CB3" w:rsidRPr="005264A7">
              <w:rPr>
                <w:rFonts w:ascii="Arial" w:hAnsi="Arial" w:cs="Arial"/>
                <w:b/>
                <w:bCs/>
              </w:rPr>
              <w:t>Completed (</w:t>
            </w:r>
            <w:r w:rsidR="00132CB3" w:rsidRPr="005264A7">
              <w:rPr>
                <w:rFonts w:ascii="Segoe UI Symbol" w:hAnsi="Segoe UI Symbol" w:cs="Segoe UI Symbol"/>
                <w:b/>
                <w:bCs/>
              </w:rPr>
              <w:t>✓</w:t>
            </w:r>
            <w:r w:rsidR="00132CB3" w:rsidRPr="005264A7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1F77BE" w:rsidRPr="008B4F87" w14:paraId="5C587207" w14:textId="77777777" w:rsidTr="005264A7">
        <w:tc>
          <w:tcPr>
            <w:tcW w:w="2877" w:type="dxa"/>
          </w:tcPr>
          <w:p w14:paraId="32579860" w14:textId="77777777" w:rsidR="001F77BE" w:rsidRPr="008B4F87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>Credentialing</w:t>
            </w:r>
          </w:p>
        </w:tc>
        <w:tc>
          <w:tcPr>
            <w:tcW w:w="3418" w:type="dxa"/>
          </w:tcPr>
          <w:p w14:paraId="657D5E75" w14:textId="00789A25" w:rsidR="001F77BE" w:rsidRPr="008B4F87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 xml:space="preserve">Register and prepare </w:t>
            </w:r>
            <w:r w:rsidR="00164A6E">
              <w:rPr>
                <w:rFonts w:ascii="Arial" w:hAnsi="Arial" w:cs="Arial"/>
              </w:rPr>
              <w:t>for R.T. exams (ARRT)</w:t>
            </w:r>
          </w:p>
        </w:tc>
        <w:sdt>
          <w:sdtPr>
            <w:rPr>
              <w:rFonts w:ascii="Arial" w:hAnsi="Arial" w:cs="Arial"/>
            </w:rPr>
            <w:id w:val="-106210246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5" w:type="dxa"/>
              </w:tcPr>
              <w:p w14:paraId="159DA891" w14:textId="0250E3AB" w:rsidR="001F77BE" w:rsidRPr="008B4F87" w:rsidRDefault="00CB2826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F77BE" w:rsidRPr="008B4F87" w14:paraId="2FE8303F" w14:textId="77777777" w:rsidTr="005264A7">
        <w:tc>
          <w:tcPr>
            <w:tcW w:w="2877" w:type="dxa"/>
          </w:tcPr>
          <w:p w14:paraId="481B6EF4" w14:textId="77777777" w:rsidR="001F77BE" w:rsidRPr="008B4F87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>State Licensure</w:t>
            </w:r>
          </w:p>
        </w:tc>
        <w:tc>
          <w:tcPr>
            <w:tcW w:w="3418" w:type="dxa"/>
          </w:tcPr>
          <w:p w14:paraId="5F7C5C82" w14:textId="77777777" w:rsidR="001F77BE" w:rsidRPr="008B4F87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>Apply for Florida licensure after credentialing</w:t>
            </w:r>
          </w:p>
        </w:tc>
        <w:sdt>
          <w:sdtPr>
            <w:rPr>
              <w:rFonts w:ascii="Arial" w:hAnsi="Arial" w:cs="Arial"/>
            </w:rPr>
            <w:id w:val="-153172093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5" w:type="dxa"/>
              </w:tcPr>
              <w:p w14:paraId="40F5C736" w14:textId="1AB9B2D5" w:rsidR="001F77BE" w:rsidRPr="008B4F87" w:rsidRDefault="00CB2826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F77BE" w:rsidRPr="008B4F87" w14:paraId="35FD5BD0" w14:textId="77777777" w:rsidTr="005264A7">
        <w:tc>
          <w:tcPr>
            <w:tcW w:w="2877" w:type="dxa"/>
          </w:tcPr>
          <w:p w14:paraId="798F9B41" w14:textId="77777777" w:rsidR="001F77BE" w:rsidRPr="008B4F87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>Job Applications</w:t>
            </w:r>
          </w:p>
        </w:tc>
        <w:tc>
          <w:tcPr>
            <w:tcW w:w="3418" w:type="dxa"/>
          </w:tcPr>
          <w:p w14:paraId="1543F990" w14:textId="77777777" w:rsidR="001F77BE" w:rsidRPr="008B4F87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>Submit applications to hospitals/clinics</w:t>
            </w:r>
          </w:p>
        </w:tc>
        <w:sdt>
          <w:sdtPr>
            <w:rPr>
              <w:rFonts w:ascii="Arial" w:hAnsi="Arial" w:cs="Arial"/>
            </w:rPr>
            <w:id w:val="1675683486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5" w:type="dxa"/>
              </w:tcPr>
              <w:p w14:paraId="6BC9C0FB" w14:textId="57EBCBEB" w:rsidR="001F77BE" w:rsidRPr="008B4F87" w:rsidRDefault="00CB2826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F77BE" w:rsidRPr="008B4F87" w14:paraId="4607572E" w14:textId="77777777" w:rsidTr="005264A7">
        <w:tc>
          <w:tcPr>
            <w:tcW w:w="2877" w:type="dxa"/>
          </w:tcPr>
          <w:p w14:paraId="53B81380" w14:textId="77777777" w:rsidR="001F77BE" w:rsidRPr="008B4F87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>Follow-up</w:t>
            </w:r>
          </w:p>
        </w:tc>
        <w:tc>
          <w:tcPr>
            <w:tcW w:w="3418" w:type="dxa"/>
          </w:tcPr>
          <w:p w14:paraId="57D106A4" w14:textId="40DAA510" w:rsidR="001F77BE" w:rsidRPr="008B4F87" w:rsidRDefault="008B4F87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>If you have not secured a position within 3 months of graduation, s</w:t>
            </w:r>
            <w:r w:rsidR="00132CB3" w:rsidRPr="008B4F87">
              <w:rPr>
                <w:rFonts w:ascii="Arial" w:hAnsi="Arial" w:cs="Arial"/>
              </w:rPr>
              <w:t xml:space="preserve">chedule </w:t>
            </w:r>
            <w:r w:rsidRPr="008B4F87">
              <w:rPr>
                <w:rFonts w:ascii="Arial" w:hAnsi="Arial" w:cs="Arial"/>
              </w:rPr>
              <w:t>a meeting</w:t>
            </w:r>
            <w:r w:rsidR="00132CB3" w:rsidRPr="008B4F87">
              <w:rPr>
                <w:rFonts w:ascii="Arial" w:hAnsi="Arial" w:cs="Arial"/>
              </w:rPr>
              <w:t xml:space="preserve"> with Career Services </w:t>
            </w:r>
          </w:p>
        </w:tc>
        <w:sdt>
          <w:sdtPr>
            <w:rPr>
              <w:rFonts w:ascii="Arial" w:hAnsi="Arial" w:cs="Arial"/>
            </w:rPr>
            <w:id w:val="74438549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5" w:type="dxa"/>
              </w:tcPr>
              <w:p w14:paraId="08F8A610" w14:textId="0A28BEFA" w:rsidR="001F77BE" w:rsidRPr="008B4F87" w:rsidRDefault="00CB2826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2A84F5D" w14:textId="77777777" w:rsidR="001F77BE" w:rsidRPr="008B4F87" w:rsidRDefault="00132CB3">
      <w:pPr>
        <w:rPr>
          <w:rFonts w:ascii="Arial" w:hAnsi="Arial" w:cs="Arial"/>
        </w:rPr>
      </w:pPr>
      <w:r w:rsidRPr="008B4F87">
        <w:rPr>
          <w:rFonts w:ascii="Arial" w:hAnsi="Arial" w:cs="Arial"/>
        </w:rPr>
        <w:br/>
        <w:t>Student Signature: ___________________________</w:t>
      </w:r>
    </w:p>
    <w:p w14:paraId="2DF9597C" w14:textId="77777777" w:rsidR="001F77BE" w:rsidRPr="008B4F87" w:rsidRDefault="00132CB3">
      <w:pPr>
        <w:rPr>
          <w:rFonts w:ascii="Arial" w:hAnsi="Arial" w:cs="Arial"/>
        </w:rPr>
      </w:pPr>
      <w:r w:rsidRPr="008B4F87">
        <w:rPr>
          <w:rFonts w:ascii="Arial" w:hAnsi="Arial" w:cs="Arial"/>
        </w:rPr>
        <w:t>Career Services Advisor Signature: ___________________________</w:t>
      </w:r>
    </w:p>
    <w:p w14:paraId="51EAB473" w14:textId="77777777" w:rsidR="001F77BE" w:rsidRPr="008B4F87" w:rsidRDefault="00132CB3">
      <w:pPr>
        <w:rPr>
          <w:rFonts w:ascii="Arial" w:hAnsi="Arial" w:cs="Arial"/>
        </w:rPr>
      </w:pPr>
      <w:r w:rsidRPr="008B4F87">
        <w:rPr>
          <w:rFonts w:ascii="Arial" w:hAnsi="Arial" w:cs="Arial"/>
        </w:rPr>
        <w:t>Date of Completion: ___________________________</w:t>
      </w:r>
    </w:p>
    <w:sectPr w:rsidR="001F77BE" w:rsidRPr="008B4F8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46BC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0064CDB"/>
    <w:multiLevelType w:val="hybridMultilevel"/>
    <w:tmpl w:val="8C88B5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1908527">
    <w:abstractNumId w:val="8"/>
  </w:num>
  <w:num w:numId="2" w16cid:durableId="1212110053">
    <w:abstractNumId w:val="6"/>
  </w:num>
  <w:num w:numId="3" w16cid:durableId="134228442">
    <w:abstractNumId w:val="5"/>
  </w:num>
  <w:num w:numId="4" w16cid:durableId="358825012">
    <w:abstractNumId w:val="4"/>
  </w:num>
  <w:num w:numId="5" w16cid:durableId="1819029606">
    <w:abstractNumId w:val="7"/>
  </w:num>
  <w:num w:numId="6" w16cid:durableId="1126389347">
    <w:abstractNumId w:val="3"/>
  </w:num>
  <w:num w:numId="7" w16cid:durableId="1391269350">
    <w:abstractNumId w:val="2"/>
  </w:num>
  <w:num w:numId="8" w16cid:durableId="2091464941">
    <w:abstractNumId w:val="1"/>
  </w:num>
  <w:num w:numId="9" w16cid:durableId="290677582">
    <w:abstractNumId w:val="0"/>
  </w:num>
  <w:num w:numId="10" w16cid:durableId="7394079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995"/>
    <w:rsid w:val="00034616"/>
    <w:rsid w:val="0006063C"/>
    <w:rsid w:val="00082D27"/>
    <w:rsid w:val="00132CB3"/>
    <w:rsid w:val="0015074B"/>
    <w:rsid w:val="00164A6E"/>
    <w:rsid w:val="001A076B"/>
    <w:rsid w:val="001F77BE"/>
    <w:rsid w:val="0022249A"/>
    <w:rsid w:val="0029639D"/>
    <w:rsid w:val="00326F90"/>
    <w:rsid w:val="0034279F"/>
    <w:rsid w:val="005264A7"/>
    <w:rsid w:val="00554C79"/>
    <w:rsid w:val="00772C36"/>
    <w:rsid w:val="007F45A5"/>
    <w:rsid w:val="008B4F87"/>
    <w:rsid w:val="00A43737"/>
    <w:rsid w:val="00AA1D8D"/>
    <w:rsid w:val="00B43103"/>
    <w:rsid w:val="00B47730"/>
    <w:rsid w:val="00CB0664"/>
    <w:rsid w:val="00CB2826"/>
    <w:rsid w:val="00E81FD4"/>
    <w:rsid w:val="00EF4B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8E2B6F"/>
  <w14:defaultImageDpi w14:val="300"/>
  <w15:docId w15:val="{F0E89677-378F-4D7F-BCE1-864B122E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32C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CB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B28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jrstate.edu/careerservices" TargetMode="External"/><Relationship Id="rId3" Type="http://schemas.openxmlformats.org/officeDocument/2006/relationships/styles" Target="styles.xml"/><Relationship Id="rId7" Type="http://schemas.openxmlformats.org/officeDocument/2006/relationships/hyperlink" Target="mailto:CareerServices@sjrstate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B40C5-FC70-4916-8A46-A60FD0E12EA0}"/>
      </w:docPartPr>
      <w:docPartBody>
        <w:p w:rsidR="00646929" w:rsidRDefault="00646929">
          <w:r w:rsidRPr="009467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F3774-FC36-49A0-B67A-7E8EF56BCE91}"/>
      </w:docPartPr>
      <w:docPartBody>
        <w:p w:rsidR="00646929" w:rsidRDefault="00646929">
          <w:r w:rsidRPr="009467C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29"/>
    <w:rsid w:val="001A076B"/>
    <w:rsid w:val="0034279F"/>
    <w:rsid w:val="00646929"/>
    <w:rsid w:val="00C24122"/>
    <w:rsid w:val="00E8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692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Michelle</dc:creator>
  <cp:keywords/>
  <dc:description>generated by python-docx</dc:description>
  <cp:lastModifiedBy>Fox, Michelle</cp:lastModifiedBy>
  <cp:revision>3</cp:revision>
  <dcterms:created xsi:type="dcterms:W3CDTF">2026-06-23T16:52:00Z</dcterms:created>
  <dcterms:modified xsi:type="dcterms:W3CDTF">2026-06-24T20:55:00Z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123604dc-7464-47dc-9c1b-f2cd36965736</vt:lpwstr>
  </property>
</Properties>
</file>