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EDE8" w14:textId="5EB7A5BC" w:rsidR="005127FB" w:rsidRPr="005127FB" w:rsidRDefault="005127FB" w:rsidP="005127FB">
      <w:pPr>
        <w:pStyle w:val="Title"/>
        <w:jc w:val="center"/>
      </w:pPr>
      <w:r>
        <w:rPr>
          <w:noProof/>
        </w:rPr>
        <w:drawing>
          <wp:inline distT="0" distB="0" distL="0" distR="0" wp14:anchorId="65D21913" wp14:editId="00B1193A">
            <wp:extent cx="1896110" cy="939165"/>
            <wp:effectExtent l="0" t="0" r="8890" b="0"/>
            <wp:docPr id="22170367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0367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3A5490" w14:textId="77777777" w:rsidR="005127FB" w:rsidRDefault="005127FB">
      <w:pPr>
        <w:pStyle w:val="Title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</w:p>
    <w:p w14:paraId="6C7D85E2" w14:textId="1EE473C7" w:rsidR="00A90975" w:rsidRPr="005127FB" w:rsidRDefault="006B4106">
      <w:pPr>
        <w:pStyle w:val="Title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5127FB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Student Career Plan: A.S. Degree in Nursing (RN)</w:t>
      </w:r>
    </w:p>
    <w:p w14:paraId="2686311B" w14:textId="504F154E" w:rsidR="00A90975" w:rsidRPr="005127FB" w:rsidRDefault="006B4106">
      <w:pPr>
        <w:rPr>
          <w:rFonts w:ascii="Arial" w:hAnsi="Arial" w:cs="Arial"/>
        </w:rPr>
      </w:pPr>
      <w:r w:rsidRPr="005127FB">
        <w:rPr>
          <w:rFonts w:ascii="Arial" w:hAnsi="Arial" w:cs="Arial"/>
        </w:rPr>
        <w:t>Complete and submit to Career Services via email</w:t>
      </w:r>
      <w:r>
        <w:rPr>
          <w:rFonts w:ascii="Arial" w:hAnsi="Arial" w:cs="Arial"/>
        </w:rPr>
        <w:t xml:space="preserve"> </w:t>
      </w:r>
      <w:hyperlink r:id="rId7" w:history="1">
        <w:r w:rsidRPr="00116DD6">
          <w:rPr>
            <w:rStyle w:val="Hyperlink"/>
            <w:rFonts w:ascii="Arial" w:hAnsi="Arial" w:cs="Arial"/>
          </w:rPr>
          <w:t>CareerServices@sjrstate.edu</w:t>
        </w:r>
      </w:hyperlink>
      <w:r>
        <w:rPr>
          <w:rFonts w:ascii="Arial" w:hAnsi="Arial" w:cs="Arial"/>
        </w:rPr>
        <w:t>.</w:t>
      </w:r>
      <w:r w:rsidRPr="005127FB">
        <w:rPr>
          <w:rFonts w:ascii="Arial" w:hAnsi="Arial" w:cs="Arial"/>
        </w:rPr>
        <w:br/>
      </w:r>
      <w:r w:rsidRPr="005127FB">
        <w:rPr>
          <w:rFonts w:ascii="Arial" w:hAnsi="Arial" w:cs="Arial"/>
        </w:rPr>
        <w:br/>
        <w:t>Must be completed and submitted along with your resume within 30 days of graduation to be eligible for the Money-Back Guarantee Program.</w:t>
      </w:r>
      <w:r w:rsidRPr="005127FB">
        <w:rPr>
          <w:rFonts w:ascii="Arial" w:hAnsi="Arial" w:cs="Arial"/>
        </w:rPr>
        <w:br/>
      </w:r>
      <w:r w:rsidRPr="005127FB">
        <w:rPr>
          <w:rFonts w:ascii="Arial" w:hAnsi="Arial" w:cs="Arial"/>
        </w:rPr>
        <w:br/>
        <w:t xml:space="preserve">Resources can be found at </w:t>
      </w:r>
      <w:hyperlink r:id="rId8" w:history="1">
        <w:r w:rsidRPr="006B4106">
          <w:rPr>
            <w:rStyle w:val="Hyperlink"/>
            <w:rFonts w:ascii="Arial" w:hAnsi="Arial" w:cs="Arial"/>
          </w:rPr>
          <w:t>sjrstate.edu/</w:t>
        </w:r>
        <w:proofErr w:type="spellStart"/>
        <w:r w:rsidRPr="006B4106">
          <w:rPr>
            <w:rStyle w:val="Hyperlink"/>
            <w:rFonts w:ascii="Arial" w:hAnsi="Arial" w:cs="Arial"/>
          </w:rPr>
          <w:t>careerservices</w:t>
        </w:r>
        <w:proofErr w:type="spellEnd"/>
      </w:hyperlink>
      <w:r>
        <w:rPr>
          <w:rFonts w:ascii="Arial" w:hAnsi="Arial" w:cs="Arial"/>
        </w:rPr>
        <w:t>.</w:t>
      </w:r>
    </w:p>
    <w:p w14:paraId="051691FC" w14:textId="77777777" w:rsidR="00A90975" w:rsidRPr="00896946" w:rsidRDefault="006B4106">
      <w:pPr>
        <w:pStyle w:val="Heading1"/>
        <w:rPr>
          <w:rFonts w:ascii="Arial" w:hAnsi="Arial" w:cs="Arial"/>
          <w:color w:val="1F497D" w:themeColor="text2"/>
          <w:sz w:val="26"/>
          <w:szCs w:val="26"/>
        </w:rPr>
      </w:pPr>
      <w:r w:rsidRPr="00896946">
        <w:rPr>
          <w:rFonts w:ascii="Arial" w:hAnsi="Arial" w:cs="Arial"/>
          <w:color w:val="1F497D" w:themeColor="text2"/>
          <w:sz w:val="26"/>
          <w:szCs w:val="26"/>
        </w:rP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305"/>
      </w:tblGrid>
      <w:tr w:rsidR="005127FB" w14:paraId="41DDA4AA" w14:textId="77777777" w:rsidTr="00142D71">
        <w:tc>
          <w:tcPr>
            <w:tcW w:w="3325" w:type="dxa"/>
          </w:tcPr>
          <w:p w14:paraId="27051D11" w14:textId="77777777" w:rsidR="005127FB" w:rsidRPr="00B43103" w:rsidRDefault="005127FB" w:rsidP="00142D71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Student Name</w:t>
            </w:r>
          </w:p>
        </w:tc>
        <w:sdt>
          <w:sdtPr>
            <w:id w:val="-513159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05" w:type="dxa"/>
              </w:tcPr>
              <w:p w14:paraId="0A38D8B1" w14:textId="03DE2799" w:rsidR="005127FB" w:rsidRDefault="00B8474D" w:rsidP="00142D71">
                <w:r w:rsidRPr="009467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7FB" w14:paraId="6C3F5926" w14:textId="77777777" w:rsidTr="00142D71">
        <w:tc>
          <w:tcPr>
            <w:tcW w:w="3325" w:type="dxa"/>
          </w:tcPr>
          <w:p w14:paraId="6F02E798" w14:textId="77777777" w:rsidR="005127FB" w:rsidRPr="00B43103" w:rsidRDefault="005127FB" w:rsidP="00142D71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SJR State Student ID</w:t>
            </w:r>
          </w:p>
        </w:tc>
        <w:sdt>
          <w:sdtPr>
            <w:id w:val="-8312206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05" w:type="dxa"/>
              </w:tcPr>
              <w:p w14:paraId="5D7BAA41" w14:textId="3CD2BBBE" w:rsidR="005127FB" w:rsidRDefault="00B8474D" w:rsidP="00142D71">
                <w:r w:rsidRPr="009467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7FB" w14:paraId="0EBD19CD" w14:textId="77777777" w:rsidTr="00142D71">
        <w:tc>
          <w:tcPr>
            <w:tcW w:w="3325" w:type="dxa"/>
          </w:tcPr>
          <w:p w14:paraId="554C0954" w14:textId="77777777" w:rsidR="005127FB" w:rsidRPr="00B43103" w:rsidRDefault="005127FB" w:rsidP="00142D71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Start Date of Program</w:t>
            </w:r>
          </w:p>
        </w:tc>
        <w:sdt>
          <w:sdtPr>
            <w:id w:val="-139666120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05" w:type="dxa"/>
              </w:tcPr>
              <w:p w14:paraId="610EC58A" w14:textId="4F37740C" w:rsidR="005127FB" w:rsidRDefault="00B8474D" w:rsidP="00142D71"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127FB" w14:paraId="40E3B2B2" w14:textId="77777777" w:rsidTr="00142D71">
        <w:tc>
          <w:tcPr>
            <w:tcW w:w="3325" w:type="dxa"/>
          </w:tcPr>
          <w:p w14:paraId="079378B6" w14:textId="77777777" w:rsidR="005127FB" w:rsidRPr="00B43103" w:rsidRDefault="005127FB" w:rsidP="00142D71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Anticipated Graduation Date</w:t>
            </w:r>
          </w:p>
        </w:tc>
        <w:sdt>
          <w:sdtPr>
            <w:id w:val="-176938024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05" w:type="dxa"/>
              </w:tcPr>
              <w:p w14:paraId="3F8A8A2D" w14:textId="19FDA795" w:rsidR="005127FB" w:rsidRDefault="00B8474D" w:rsidP="00142D71"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6E7B809" w14:textId="77777777" w:rsidR="005127FB" w:rsidRPr="00896946" w:rsidRDefault="005127FB" w:rsidP="005127FB">
      <w:pPr>
        <w:pStyle w:val="Heading1"/>
        <w:spacing w:before="0"/>
        <w:rPr>
          <w:rFonts w:ascii="Arial" w:hAnsi="Arial" w:cs="Arial"/>
          <w:color w:val="1F497D" w:themeColor="text2"/>
          <w:sz w:val="26"/>
          <w:szCs w:val="26"/>
        </w:rPr>
      </w:pPr>
    </w:p>
    <w:p w14:paraId="2B6C2167" w14:textId="23CE92F0" w:rsidR="00A90975" w:rsidRPr="00896946" w:rsidRDefault="006B4106" w:rsidP="005127FB">
      <w:pPr>
        <w:pStyle w:val="Heading1"/>
        <w:spacing w:before="0"/>
        <w:rPr>
          <w:rFonts w:ascii="Arial" w:hAnsi="Arial" w:cs="Arial"/>
          <w:color w:val="1F497D" w:themeColor="text2"/>
          <w:sz w:val="26"/>
          <w:szCs w:val="26"/>
        </w:rPr>
      </w:pPr>
      <w:r w:rsidRPr="00896946">
        <w:rPr>
          <w:rFonts w:ascii="Arial" w:hAnsi="Arial" w:cs="Arial"/>
          <w:color w:val="1F497D" w:themeColor="text2"/>
          <w:sz w:val="26"/>
          <w:szCs w:val="26"/>
        </w:rPr>
        <w:t>Career Goals</w:t>
      </w:r>
    </w:p>
    <w:p w14:paraId="6E4A3EE9" w14:textId="77777777" w:rsidR="00A90975" w:rsidRPr="005127FB" w:rsidRDefault="006B4106" w:rsidP="005127FB">
      <w:pPr>
        <w:pStyle w:val="ListBullet"/>
        <w:spacing w:after="0" w:line="240" w:lineRule="auto"/>
        <w:rPr>
          <w:rFonts w:ascii="Arial" w:hAnsi="Arial" w:cs="Arial"/>
          <w:b/>
          <w:bCs/>
        </w:rPr>
      </w:pPr>
      <w:r w:rsidRPr="005127FB">
        <w:rPr>
          <w:rFonts w:ascii="Arial" w:hAnsi="Arial" w:cs="Arial"/>
          <w:b/>
          <w:bCs/>
        </w:rPr>
        <w:t>Short-Term Goal (While in Program):</w:t>
      </w:r>
    </w:p>
    <w:p w14:paraId="0FA5D4C8" w14:textId="77777777" w:rsidR="005127FB" w:rsidRDefault="006B4106" w:rsidP="005127FB">
      <w:pPr>
        <w:spacing w:after="0" w:line="240" w:lineRule="auto"/>
        <w:ind w:left="360"/>
        <w:rPr>
          <w:rFonts w:ascii="Arial" w:hAnsi="Arial" w:cs="Arial"/>
        </w:rPr>
      </w:pPr>
      <w:r w:rsidRPr="005127FB">
        <w:rPr>
          <w:rFonts w:ascii="Arial" w:hAnsi="Arial" w:cs="Arial"/>
        </w:rPr>
        <w:t>Focus on mastering core nursing concepts, building clinical skills, and completing all required rotations to gain practical patient care experience.</w:t>
      </w:r>
    </w:p>
    <w:p w14:paraId="315C7053" w14:textId="7C771984" w:rsidR="00A90975" w:rsidRPr="005127FB" w:rsidRDefault="005127FB" w:rsidP="005127FB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</w:t>
      </w:r>
      <w:sdt>
        <w:sdtPr>
          <w:rPr>
            <w:rFonts w:ascii="Arial" w:hAnsi="Arial" w:cs="Arial"/>
          </w:rPr>
          <w:id w:val="-892965902"/>
          <w:placeholder>
            <w:docPart w:val="DefaultPlaceholder_-1854013440"/>
          </w:placeholder>
          <w:showingPlcHdr/>
          <w:text/>
        </w:sdtPr>
        <w:sdtEndPr/>
        <w:sdtContent>
          <w:r w:rsidR="00B8474D" w:rsidRPr="009467CD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</w:rPr>
        <w:t>_____________________________________________________________________________________________________________________________________</w:t>
      </w:r>
      <w:r w:rsidR="00B8474D">
        <w:rPr>
          <w:rFonts w:ascii="Arial" w:hAnsi="Arial" w:cs="Arial"/>
        </w:rPr>
        <w:t>_________________________________________________________________</w:t>
      </w:r>
      <w:r w:rsidR="006B4106" w:rsidRPr="005127FB">
        <w:rPr>
          <w:rFonts w:ascii="Arial" w:hAnsi="Arial" w:cs="Arial"/>
        </w:rPr>
        <w:br/>
      </w:r>
    </w:p>
    <w:p w14:paraId="424DE769" w14:textId="77777777" w:rsidR="00A90975" w:rsidRPr="005127FB" w:rsidRDefault="006B4106" w:rsidP="005127FB">
      <w:pPr>
        <w:pStyle w:val="ListBullet"/>
        <w:spacing w:after="0" w:line="240" w:lineRule="auto"/>
        <w:rPr>
          <w:rFonts w:ascii="Arial" w:hAnsi="Arial" w:cs="Arial"/>
          <w:b/>
          <w:bCs/>
        </w:rPr>
      </w:pPr>
      <w:r w:rsidRPr="005127FB">
        <w:rPr>
          <w:rFonts w:ascii="Arial" w:hAnsi="Arial" w:cs="Arial"/>
          <w:b/>
          <w:bCs/>
        </w:rPr>
        <w:t>Mid-Term Goal (Upon Graduation):</w:t>
      </w:r>
    </w:p>
    <w:p w14:paraId="74664EE4" w14:textId="77777777" w:rsidR="005127FB" w:rsidRDefault="006B4106" w:rsidP="005127FB">
      <w:pPr>
        <w:spacing w:after="0" w:line="240" w:lineRule="auto"/>
        <w:ind w:left="360"/>
        <w:rPr>
          <w:rFonts w:ascii="Arial" w:hAnsi="Arial" w:cs="Arial"/>
        </w:rPr>
      </w:pPr>
      <w:r w:rsidRPr="005127FB">
        <w:rPr>
          <w:rFonts w:ascii="Arial" w:hAnsi="Arial" w:cs="Arial"/>
        </w:rPr>
        <w:t>Pass the NCLEX-RN and obtain employment as a Registered Nurse at a hospital or healthcare facility to begin professional practice.</w:t>
      </w:r>
    </w:p>
    <w:p w14:paraId="41B37705" w14:textId="47582498" w:rsidR="00A90975" w:rsidRPr="005127FB" w:rsidRDefault="005127FB" w:rsidP="005127FB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</w:t>
      </w:r>
      <w:sdt>
        <w:sdtPr>
          <w:rPr>
            <w:rFonts w:ascii="Arial" w:hAnsi="Arial" w:cs="Arial"/>
          </w:rPr>
          <w:id w:val="455909850"/>
          <w:placeholder>
            <w:docPart w:val="DefaultPlaceholder_-1854013440"/>
          </w:placeholder>
          <w:showingPlcHdr/>
          <w:text/>
        </w:sdtPr>
        <w:sdtEndPr/>
        <w:sdtContent>
          <w:r w:rsidR="00B8474D" w:rsidRPr="009467CD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</w:rPr>
        <w:t>____________________________________________________________________________________________________________________________________</w:t>
      </w:r>
      <w:r w:rsidR="00B8474D">
        <w:rPr>
          <w:rFonts w:ascii="Arial" w:hAnsi="Arial" w:cs="Arial"/>
        </w:rPr>
        <w:t>_________________________________________________________________</w:t>
      </w:r>
      <w:r>
        <w:rPr>
          <w:rFonts w:ascii="Arial" w:hAnsi="Arial" w:cs="Arial"/>
        </w:rPr>
        <w:t>_</w:t>
      </w:r>
      <w:r w:rsidR="006B4106" w:rsidRPr="005127FB">
        <w:rPr>
          <w:rFonts w:ascii="Arial" w:hAnsi="Arial" w:cs="Arial"/>
        </w:rPr>
        <w:br/>
      </w:r>
    </w:p>
    <w:p w14:paraId="1CE9C66C" w14:textId="77777777" w:rsidR="00A90975" w:rsidRPr="005127FB" w:rsidRDefault="006B4106" w:rsidP="005127FB">
      <w:pPr>
        <w:pStyle w:val="ListBullet"/>
        <w:spacing w:after="0" w:line="240" w:lineRule="auto"/>
        <w:rPr>
          <w:rFonts w:ascii="Arial" w:hAnsi="Arial" w:cs="Arial"/>
          <w:b/>
          <w:bCs/>
        </w:rPr>
      </w:pPr>
      <w:r w:rsidRPr="005127FB">
        <w:rPr>
          <w:rFonts w:ascii="Arial" w:hAnsi="Arial" w:cs="Arial"/>
          <w:b/>
          <w:bCs/>
        </w:rPr>
        <w:t>Long-Term Goal (3–5 Years):</w:t>
      </w:r>
    </w:p>
    <w:p w14:paraId="44C26EE0" w14:textId="3E2B4160" w:rsidR="005127FB" w:rsidRDefault="006B4106" w:rsidP="005127FB">
      <w:pPr>
        <w:spacing w:after="0" w:line="240" w:lineRule="auto"/>
        <w:ind w:left="360"/>
        <w:rPr>
          <w:rFonts w:ascii="Arial" w:hAnsi="Arial" w:cs="Arial"/>
        </w:rPr>
      </w:pPr>
      <w:r w:rsidRPr="005127FB">
        <w:rPr>
          <w:rFonts w:ascii="Arial" w:hAnsi="Arial" w:cs="Arial"/>
        </w:rPr>
        <w:t xml:space="preserve">Specialize in </w:t>
      </w:r>
      <w:sdt>
        <w:sdtPr>
          <w:rPr>
            <w:rFonts w:ascii="Arial" w:hAnsi="Arial" w:cs="Arial"/>
          </w:rPr>
          <w:id w:val="1640490"/>
          <w:placeholder>
            <w:docPart w:val="DefaultPlaceholder_-1854013440"/>
          </w:placeholder>
          <w:showingPlcHdr/>
          <w:text/>
        </w:sdtPr>
        <w:sdtEndPr/>
        <w:sdtContent>
          <w:r w:rsidR="00B8474D" w:rsidRPr="009467CD">
            <w:rPr>
              <w:rStyle w:val="PlaceholderText"/>
            </w:rPr>
            <w:t>Click or tap here to enter text.</w:t>
          </w:r>
        </w:sdtContent>
      </w:sdt>
      <w:r w:rsidRPr="005127FB">
        <w:rPr>
          <w:rFonts w:ascii="Arial" w:hAnsi="Arial" w:cs="Arial"/>
        </w:rPr>
        <w:t>_____________________________ and/or pursue a BSN or advanced nursing certification to enhance professional growth and leadership opportunities.</w:t>
      </w:r>
    </w:p>
    <w:p w14:paraId="56012E61" w14:textId="3B40A3BB" w:rsidR="005127FB" w:rsidRDefault="002E4688" w:rsidP="005127FB">
      <w:pPr>
        <w:spacing w:after="0" w:line="240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86989757"/>
          <w:placeholder>
            <w:docPart w:val="DefaultPlaceholder_-1854013440"/>
          </w:placeholder>
          <w:showingPlcHdr/>
          <w:text/>
        </w:sdtPr>
        <w:sdtEndPr/>
        <w:sdtContent>
          <w:r w:rsidR="00B8474D" w:rsidRPr="009467CD">
            <w:rPr>
              <w:rStyle w:val="PlaceholderText"/>
            </w:rPr>
            <w:t>Click or tap here to enter text.</w:t>
          </w:r>
        </w:sdtContent>
      </w:sdt>
      <w:r w:rsidR="005127FB">
        <w:rPr>
          <w:rFonts w:ascii="Arial" w:hAnsi="Arial" w:cs="Arial"/>
        </w:rPr>
        <w:t>___________________________________________________________________________________________________________________________________</w:t>
      </w:r>
    </w:p>
    <w:p w14:paraId="4481F58E" w14:textId="77777777" w:rsidR="00A90975" w:rsidRPr="00896946" w:rsidRDefault="006B4106">
      <w:pPr>
        <w:pStyle w:val="Heading1"/>
        <w:rPr>
          <w:rFonts w:ascii="Arial" w:hAnsi="Arial" w:cs="Arial"/>
          <w:color w:val="1F497D" w:themeColor="text2"/>
          <w:sz w:val="26"/>
          <w:szCs w:val="26"/>
        </w:rPr>
      </w:pPr>
      <w:r w:rsidRPr="00896946">
        <w:rPr>
          <w:rFonts w:ascii="Arial" w:hAnsi="Arial" w:cs="Arial"/>
          <w:color w:val="1F497D" w:themeColor="text2"/>
          <w:sz w:val="26"/>
          <w:szCs w:val="26"/>
        </w:rPr>
        <w:lastRenderedPageBreak/>
        <w:t>Academic Milestones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3434"/>
        <w:gridCol w:w="2320"/>
      </w:tblGrid>
      <w:tr w:rsidR="00A90975" w:rsidRPr="005127FB" w14:paraId="7D52AF4D" w14:textId="77777777" w:rsidTr="005C140F">
        <w:tc>
          <w:tcPr>
            <w:tcW w:w="2880" w:type="dxa"/>
          </w:tcPr>
          <w:p w14:paraId="48B61C5B" w14:textId="77777777" w:rsidR="00A90975" w:rsidRPr="005C140F" w:rsidRDefault="006B4106">
            <w:pPr>
              <w:rPr>
                <w:rFonts w:ascii="Arial" w:hAnsi="Arial" w:cs="Arial"/>
                <w:b/>
                <w:bCs/>
              </w:rPr>
            </w:pPr>
            <w:r w:rsidRPr="005C140F">
              <w:rPr>
                <w:rFonts w:ascii="Arial" w:hAnsi="Arial" w:cs="Arial"/>
                <w:b/>
                <w:bCs/>
              </w:rPr>
              <w:t>Semester</w:t>
            </w:r>
          </w:p>
        </w:tc>
        <w:tc>
          <w:tcPr>
            <w:tcW w:w="3438" w:type="dxa"/>
          </w:tcPr>
          <w:p w14:paraId="0D6AABC0" w14:textId="77777777" w:rsidR="00A90975" w:rsidRPr="005C140F" w:rsidRDefault="006B4106">
            <w:pPr>
              <w:rPr>
                <w:rFonts w:ascii="Arial" w:hAnsi="Arial" w:cs="Arial"/>
                <w:b/>
                <w:bCs/>
              </w:rPr>
            </w:pPr>
            <w:r w:rsidRPr="005C140F">
              <w:rPr>
                <w:rFonts w:ascii="Arial" w:hAnsi="Arial" w:cs="Arial"/>
                <w:b/>
                <w:bCs/>
              </w:rPr>
              <w:t>Academic Milestone</w:t>
            </w:r>
          </w:p>
        </w:tc>
        <w:tc>
          <w:tcPr>
            <w:tcW w:w="2322" w:type="dxa"/>
          </w:tcPr>
          <w:p w14:paraId="504B8C50" w14:textId="77777777" w:rsidR="00A90975" w:rsidRPr="005C140F" w:rsidRDefault="006B4106">
            <w:pPr>
              <w:rPr>
                <w:rFonts w:ascii="Arial" w:hAnsi="Arial" w:cs="Arial"/>
                <w:b/>
                <w:bCs/>
              </w:rPr>
            </w:pPr>
            <w:r w:rsidRPr="005C140F">
              <w:rPr>
                <w:rFonts w:ascii="Arial" w:hAnsi="Arial" w:cs="Arial"/>
                <w:b/>
                <w:bCs/>
              </w:rPr>
              <w:t>Date Completed (</w:t>
            </w:r>
            <w:r w:rsidRPr="005C140F">
              <w:rPr>
                <w:rFonts w:ascii="Segoe UI Symbol" w:hAnsi="Segoe UI Symbol" w:cs="Segoe UI Symbol"/>
                <w:b/>
                <w:bCs/>
              </w:rPr>
              <w:t>✓</w:t>
            </w:r>
            <w:r w:rsidRPr="005C140F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90975" w:rsidRPr="005127FB" w14:paraId="4D97C05B" w14:textId="77777777" w:rsidTr="005C140F">
        <w:tc>
          <w:tcPr>
            <w:tcW w:w="2880" w:type="dxa"/>
          </w:tcPr>
          <w:p w14:paraId="681C1FCC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1st Semester</w:t>
            </w:r>
          </w:p>
        </w:tc>
        <w:tc>
          <w:tcPr>
            <w:tcW w:w="3438" w:type="dxa"/>
          </w:tcPr>
          <w:p w14:paraId="19FCB4A5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Attend program orientation and meet with an academic advisor</w:t>
            </w:r>
          </w:p>
        </w:tc>
        <w:sdt>
          <w:sdtPr>
            <w:rPr>
              <w:rFonts w:ascii="Arial" w:hAnsi="Arial" w:cs="Arial"/>
            </w:rPr>
            <w:id w:val="-29567798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0EAAE820" w14:textId="18462CA2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90975" w:rsidRPr="005127FB" w14:paraId="160D99B8" w14:textId="77777777" w:rsidTr="005C140F">
        <w:tc>
          <w:tcPr>
            <w:tcW w:w="2880" w:type="dxa"/>
          </w:tcPr>
          <w:p w14:paraId="51BB4DC1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1st–2nd Semester</w:t>
            </w:r>
          </w:p>
        </w:tc>
        <w:tc>
          <w:tcPr>
            <w:tcW w:w="3438" w:type="dxa"/>
          </w:tcPr>
          <w:p w14:paraId="19A2D822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 xml:space="preserve">Begin clinical rotations and </w:t>
            </w:r>
            <w:proofErr w:type="gramStart"/>
            <w:r w:rsidRPr="005127FB">
              <w:rPr>
                <w:rFonts w:ascii="Arial" w:hAnsi="Arial" w:cs="Arial"/>
              </w:rPr>
              <w:t>log</w:t>
            </w:r>
            <w:proofErr w:type="gramEnd"/>
            <w:r w:rsidRPr="005127FB">
              <w:rPr>
                <w:rFonts w:ascii="Arial" w:hAnsi="Arial" w:cs="Arial"/>
              </w:rPr>
              <w:t xml:space="preserve"> clinical hours</w:t>
            </w:r>
          </w:p>
        </w:tc>
        <w:sdt>
          <w:sdtPr>
            <w:rPr>
              <w:rFonts w:ascii="Arial" w:hAnsi="Arial" w:cs="Arial"/>
            </w:rPr>
            <w:id w:val="42893126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174A3CDD" w14:textId="4EAF9DD4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90975" w:rsidRPr="005127FB" w14:paraId="17DE2220" w14:textId="77777777" w:rsidTr="005C140F">
        <w:tc>
          <w:tcPr>
            <w:tcW w:w="2880" w:type="dxa"/>
          </w:tcPr>
          <w:p w14:paraId="22CEDA7F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Mid-Program</w:t>
            </w:r>
          </w:p>
        </w:tc>
        <w:tc>
          <w:tcPr>
            <w:tcW w:w="3438" w:type="dxa"/>
          </w:tcPr>
          <w:p w14:paraId="74A10BE1" w14:textId="3F36C5FD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 xml:space="preserve">Maintain </w:t>
            </w:r>
            <w:r w:rsidR="005C140F">
              <w:rPr>
                <w:rFonts w:ascii="Arial" w:hAnsi="Arial" w:cs="Arial"/>
              </w:rPr>
              <w:t xml:space="preserve">the </w:t>
            </w:r>
            <w:r w:rsidRPr="005127FB">
              <w:rPr>
                <w:rFonts w:ascii="Arial" w:hAnsi="Arial" w:cs="Arial"/>
              </w:rPr>
              <w:t>required GPA and complete core nursing coursework</w:t>
            </w:r>
          </w:p>
        </w:tc>
        <w:sdt>
          <w:sdtPr>
            <w:rPr>
              <w:rFonts w:ascii="Arial" w:hAnsi="Arial" w:cs="Arial"/>
            </w:rPr>
            <w:id w:val="-120077624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6151BD75" w14:textId="1D470EF8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90975" w:rsidRPr="005127FB" w14:paraId="292BB9B8" w14:textId="77777777" w:rsidTr="005C140F">
        <w:tc>
          <w:tcPr>
            <w:tcW w:w="2880" w:type="dxa"/>
          </w:tcPr>
          <w:p w14:paraId="3FCFD953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Final Semester</w:t>
            </w:r>
          </w:p>
        </w:tc>
        <w:tc>
          <w:tcPr>
            <w:tcW w:w="3438" w:type="dxa"/>
          </w:tcPr>
          <w:p w14:paraId="23D12BBB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Apply for NCLEX-RN and begin exam preparation</w:t>
            </w:r>
          </w:p>
        </w:tc>
        <w:sdt>
          <w:sdtPr>
            <w:rPr>
              <w:rFonts w:ascii="Arial" w:hAnsi="Arial" w:cs="Arial"/>
            </w:rPr>
            <w:id w:val="592893615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2A8771F6" w14:textId="3199C37E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D808909" w14:textId="77777777" w:rsidR="00A90975" w:rsidRPr="00896946" w:rsidRDefault="006B4106">
      <w:pPr>
        <w:pStyle w:val="Heading1"/>
        <w:rPr>
          <w:rFonts w:ascii="Arial" w:hAnsi="Arial" w:cs="Arial"/>
          <w:color w:val="1F497D" w:themeColor="text2"/>
          <w:sz w:val="22"/>
          <w:szCs w:val="22"/>
        </w:rPr>
      </w:pPr>
      <w:r w:rsidRPr="00896946">
        <w:rPr>
          <w:rFonts w:ascii="Arial" w:hAnsi="Arial" w:cs="Arial"/>
          <w:color w:val="1F497D" w:themeColor="text2"/>
          <w:sz w:val="22"/>
          <w:szCs w:val="22"/>
        </w:rPr>
        <w:t>Career Development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3434"/>
        <w:gridCol w:w="2320"/>
      </w:tblGrid>
      <w:tr w:rsidR="00A90975" w:rsidRPr="005127FB" w14:paraId="5810EF2B" w14:textId="77777777" w:rsidTr="005C140F">
        <w:tc>
          <w:tcPr>
            <w:tcW w:w="2880" w:type="dxa"/>
          </w:tcPr>
          <w:p w14:paraId="1715D2CC" w14:textId="77777777" w:rsidR="00A90975" w:rsidRPr="005C140F" w:rsidRDefault="006B4106">
            <w:pPr>
              <w:rPr>
                <w:rFonts w:ascii="Arial" w:hAnsi="Arial" w:cs="Arial"/>
                <w:b/>
                <w:bCs/>
              </w:rPr>
            </w:pPr>
            <w:r w:rsidRPr="005C140F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3438" w:type="dxa"/>
          </w:tcPr>
          <w:p w14:paraId="3B449C40" w14:textId="77777777" w:rsidR="00A90975" w:rsidRPr="005C140F" w:rsidRDefault="006B4106">
            <w:pPr>
              <w:rPr>
                <w:rFonts w:ascii="Arial" w:hAnsi="Arial" w:cs="Arial"/>
                <w:b/>
                <w:bCs/>
              </w:rPr>
            </w:pPr>
            <w:r w:rsidRPr="005C140F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322" w:type="dxa"/>
          </w:tcPr>
          <w:p w14:paraId="522B094F" w14:textId="77777777" w:rsidR="00A90975" w:rsidRPr="005C140F" w:rsidRDefault="006B4106">
            <w:pPr>
              <w:rPr>
                <w:rFonts w:ascii="Arial" w:hAnsi="Arial" w:cs="Arial"/>
                <w:b/>
                <w:bCs/>
              </w:rPr>
            </w:pPr>
            <w:r w:rsidRPr="005C140F">
              <w:rPr>
                <w:rFonts w:ascii="Arial" w:hAnsi="Arial" w:cs="Arial"/>
                <w:b/>
                <w:bCs/>
              </w:rPr>
              <w:t>Date Completed (</w:t>
            </w:r>
            <w:r w:rsidRPr="005C140F">
              <w:rPr>
                <w:rFonts w:ascii="Segoe UI Symbol" w:hAnsi="Segoe UI Symbol" w:cs="Segoe UI Symbol"/>
                <w:b/>
                <w:bCs/>
              </w:rPr>
              <w:t>✓</w:t>
            </w:r>
            <w:r w:rsidRPr="005C140F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90975" w:rsidRPr="005127FB" w14:paraId="0BCFC800" w14:textId="77777777" w:rsidTr="005C140F">
        <w:tc>
          <w:tcPr>
            <w:tcW w:w="2880" w:type="dxa"/>
          </w:tcPr>
          <w:p w14:paraId="1CB42BCD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Resume &amp; Cover Letter</w:t>
            </w:r>
          </w:p>
        </w:tc>
        <w:tc>
          <w:tcPr>
            <w:tcW w:w="3438" w:type="dxa"/>
          </w:tcPr>
          <w:p w14:paraId="47010F85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Create and review a nursing-focused resume. Submit your resume via email to Career Services.</w:t>
            </w:r>
          </w:p>
        </w:tc>
        <w:sdt>
          <w:sdtPr>
            <w:rPr>
              <w:rFonts w:ascii="Arial" w:hAnsi="Arial" w:cs="Arial"/>
            </w:rPr>
            <w:id w:val="-160387583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0EBD3610" w14:textId="69EB38F5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90975" w:rsidRPr="005127FB" w14:paraId="1C035367" w14:textId="77777777" w:rsidTr="005C140F">
        <w:tc>
          <w:tcPr>
            <w:tcW w:w="2880" w:type="dxa"/>
          </w:tcPr>
          <w:p w14:paraId="3D3866B7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Mock Interview</w:t>
            </w:r>
          </w:p>
        </w:tc>
        <w:tc>
          <w:tcPr>
            <w:tcW w:w="3438" w:type="dxa"/>
          </w:tcPr>
          <w:p w14:paraId="37C95598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Use Big Interview to practice responding to clinical and behavioral interview questions.</w:t>
            </w:r>
          </w:p>
        </w:tc>
        <w:sdt>
          <w:sdtPr>
            <w:rPr>
              <w:rFonts w:ascii="Arial" w:hAnsi="Arial" w:cs="Arial"/>
            </w:rPr>
            <w:id w:val="44050010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41E57D43" w14:textId="3606314B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90975" w:rsidRPr="005127FB" w14:paraId="05F9A6E2" w14:textId="77777777" w:rsidTr="005C140F">
        <w:tc>
          <w:tcPr>
            <w:tcW w:w="2880" w:type="dxa"/>
          </w:tcPr>
          <w:p w14:paraId="46A344A6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Job Search</w:t>
            </w:r>
          </w:p>
        </w:tc>
        <w:tc>
          <w:tcPr>
            <w:tcW w:w="3438" w:type="dxa"/>
          </w:tcPr>
          <w:p w14:paraId="008D70EC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Register with the College Job Board. Use it along with other platforms to identify opportunities. Document your search.</w:t>
            </w:r>
          </w:p>
        </w:tc>
        <w:sdt>
          <w:sdtPr>
            <w:rPr>
              <w:rFonts w:ascii="Arial" w:hAnsi="Arial" w:cs="Arial"/>
            </w:rPr>
            <w:id w:val="145860319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4D31AE54" w14:textId="056B3EF6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90975" w:rsidRPr="005127FB" w14:paraId="1AF58E99" w14:textId="77777777" w:rsidTr="005C140F">
        <w:tc>
          <w:tcPr>
            <w:tcW w:w="2880" w:type="dxa"/>
          </w:tcPr>
          <w:p w14:paraId="5583ED4A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Employer Connection</w:t>
            </w:r>
          </w:p>
        </w:tc>
        <w:tc>
          <w:tcPr>
            <w:tcW w:w="3438" w:type="dxa"/>
          </w:tcPr>
          <w:p w14:paraId="41330AC5" w14:textId="2EF4ABD4" w:rsidR="00A90975" w:rsidRPr="005127FB" w:rsidRDefault="005C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 attendance at the Nursing Career Day or another SJR State Career Fair.</w:t>
            </w:r>
          </w:p>
        </w:tc>
        <w:sdt>
          <w:sdtPr>
            <w:rPr>
              <w:rFonts w:ascii="Arial" w:hAnsi="Arial" w:cs="Arial"/>
            </w:rPr>
            <w:id w:val="57679127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5E310E11" w14:textId="17413BCF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96C570D" w14:textId="77777777" w:rsidR="00A90975" w:rsidRPr="00896946" w:rsidRDefault="006B4106">
      <w:pPr>
        <w:pStyle w:val="Heading1"/>
        <w:rPr>
          <w:rFonts w:ascii="Arial" w:hAnsi="Arial" w:cs="Arial"/>
          <w:color w:val="1F497D" w:themeColor="text2"/>
          <w:sz w:val="22"/>
          <w:szCs w:val="22"/>
        </w:rPr>
      </w:pPr>
      <w:r w:rsidRPr="00896946">
        <w:rPr>
          <w:rFonts w:ascii="Arial" w:hAnsi="Arial" w:cs="Arial"/>
          <w:color w:val="1F497D" w:themeColor="text2"/>
          <w:sz w:val="22"/>
          <w:szCs w:val="22"/>
        </w:rPr>
        <w:t>Licensure and Employment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3433"/>
        <w:gridCol w:w="2320"/>
      </w:tblGrid>
      <w:tr w:rsidR="00A90975" w:rsidRPr="005127FB" w14:paraId="0B7B8582" w14:textId="77777777" w:rsidTr="005C140F">
        <w:tc>
          <w:tcPr>
            <w:tcW w:w="2880" w:type="dxa"/>
          </w:tcPr>
          <w:p w14:paraId="2C5474E7" w14:textId="77777777" w:rsidR="00A90975" w:rsidRPr="005C140F" w:rsidRDefault="006B4106">
            <w:pPr>
              <w:rPr>
                <w:rFonts w:ascii="Arial" w:hAnsi="Arial" w:cs="Arial"/>
                <w:b/>
                <w:bCs/>
              </w:rPr>
            </w:pPr>
            <w:r w:rsidRPr="005C140F">
              <w:rPr>
                <w:rFonts w:ascii="Arial" w:hAnsi="Arial" w:cs="Arial"/>
                <w:b/>
                <w:bCs/>
              </w:rPr>
              <w:t>Requirement</w:t>
            </w:r>
          </w:p>
        </w:tc>
        <w:tc>
          <w:tcPr>
            <w:tcW w:w="3438" w:type="dxa"/>
          </w:tcPr>
          <w:p w14:paraId="3F1579F7" w14:textId="77777777" w:rsidR="00A90975" w:rsidRPr="005C140F" w:rsidRDefault="006B4106">
            <w:pPr>
              <w:rPr>
                <w:rFonts w:ascii="Arial" w:hAnsi="Arial" w:cs="Arial"/>
                <w:b/>
                <w:bCs/>
              </w:rPr>
            </w:pPr>
            <w:r w:rsidRPr="005C140F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322" w:type="dxa"/>
          </w:tcPr>
          <w:p w14:paraId="35F4CD7A" w14:textId="77777777" w:rsidR="00A90975" w:rsidRPr="005C140F" w:rsidRDefault="006B4106">
            <w:pPr>
              <w:rPr>
                <w:rFonts w:ascii="Arial" w:hAnsi="Arial" w:cs="Arial"/>
                <w:b/>
                <w:bCs/>
              </w:rPr>
            </w:pPr>
            <w:r w:rsidRPr="005C140F">
              <w:rPr>
                <w:rFonts w:ascii="Arial" w:hAnsi="Arial" w:cs="Arial"/>
                <w:b/>
                <w:bCs/>
              </w:rPr>
              <w:t>Date Completed (</w:t>
            </w:r>
            <w:r w:rsidRPr="005C140F">
              <w:rPr>
                <w:rFonts w:ascii="Segoe UI Symbol" w:hAnsi="Segoe UI Symbol" w:cs="Segoe UI Symbol"/>
                <w:b/>
                <w:bCs/>
              </w:rPr>
              <w:t>✓</w:t>
            </w:r>
            <w:r w:rsidRPr="005C140F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90975" w:rsidRPr="005127FB" w14:paraId="11B85889" w14:textId="77777777" w:rsidTr="005C140F">
        <w:tc>
          <w:tcPr>
            <w:tcW w:w="2880" w:type="dxa"/>
          </w:tcPr>
          <w:p w14:paraId="1CBD8AF2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Credentialing</w:t>
            </w:r>
          </w:p>
        </w:tc>
        <w:tc>
          <w:tcPr>
            <w:tcW w:w="3438" w:type="dxa"/>
          </w:tcPr>
          <w:p w14:paraId="2E881AAA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Apply and prepare for NCLEX-RN</w:t>
            </w:r>
          </w:p>
        </w:tc>
        <w:sdt>
          <w:sdtPr>
            <w:rPr>
              <w:rFonts w:ascii="Arial" w:hAnsi="Arial" w:cs="Arial"/>
            </w:rPr>
            <w:id w:val="-101799951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3673C0CD" w14:textId="17B03DB4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90975" w:rsidRPr="005127FB" w14:paraId="591385A3" w14:textId="77777777" w:rsidTr="005C140F">
        <w:tc>
          <w:tcPr>
            <w:tcW w:w="2880" w:type="dxa"/>
          </w:tcPr>
          <w:p w14:paraId="68292E00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State Licensure</w:t>
            </w:r>
          </w:p>
        </w:tc>
        <w:tc>
          <w:tcPr>
            <w:tcW w:w="3438" w:type="dxa"/>
          </w:tcPr>
          <w:p w14:paraId="0ED6929D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Apply for Florida RN license after passing the NCLEX</w:t>
            </w:r>
          </w:p>
        </w:tc>
        <w:sdt>
          <w:sdtPr>
            <w:rPr>
              <w:rFonts w:ascii="Arial" w:hAnsi="Arial" w:cs="Arial"/>
            </w:rPr>
            <w:id w:val="191257947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58C357FE" w14:textId="6807EB3B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90975" w:rsidRPr="005127FB" w14:paraId="4C5889F5" w14:textId="77777777" w:rsidTr="005C140F">
        <w:tc>
          <w:tcPr>
            <w:tcW w:w="2880" w:type="dxa"/>
          </w:tcPr>
          <w:p w14:paraId="5CFA9A4D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Job Applications</w:t>
            </w:r>
          </w:p>
        </w:tc>
        <w:tc>
          <w:tcPr>
            <w:tcW w:w="3438" w:type="dxa"/>
          </w:tcPr>
          <w:p w14:paraId="14FE5EE2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Submit applications to hospitals and healthcare facilities</w:t>
            </w:r>
          </w:p>
        </w:tc>
        <w:sdt>
          <w:sdtPr>
            <w:rPr>
              <w:rFonts w:ascii="Arial" w:hAnsi="Arial" w:cs="Arial"/>
            </w:rPr>
            <w:id w:val="-155045776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7D8AAE95" w14:textId="64501285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90975" w:rsidRPr="005127FB" w14:paraId="66DF9C64" w14:textId="77777777" w:rsidTr="005C140F">
        <w:tc>
          <w:tcPr>
            <w:tcW w:w="2880" w:type="dxa"/>
          </w:tcPr>
          <w:p w14:paraId="7BB15158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Follow-up</w:t>
            </w:r>
          </w:p>
        </w:tc>
        <w:tc>
          <w:tcPr>
            <w:tcW w:w="3438" w:type="dxa"/>
          </w:tcPr>
          <w:p w14:paraId="5C8A98E6" w14:textId="77777777" w:rsidR="00A90975" w:rsidRPr="005127FB" w:rsidRDefault="006B4106">
            <w:pPr>
              <w:rPr>
                <w:rFonts w:ascii="Arial" w:hAnsi="Arial" w:cs="Arial"/>
              </w:rPr>
            </w:pPr>
            <w:r w:rsidRPr="005127FB">
              <w:rPr>
                <w:rFonts w:ascii="Arial" w:hAnsi="Arial" w:cs="Arial"/>
              </w:rPr>
              <w:t>If employment is not secured within 3 months, meet with Career Services</w:t>
            </w:r>
          </w:p>
        </w:tc>
        <w:sdt>
          <w:sdtPr>
            <w:rPr>
              <w:rFonts w:ascii="Arial" w:hAnsi="Arial" w:cs="Arial"/>
            </w:rPr>
            <w:id w:val="159621129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</w:tcPr>
              <w:p w14:paraId="4C189A2D" w14:textId="0999216D" w:rsidR="00A90975" w:rsidRPr="005127FB" w:rsidRDefault="00B8474D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B7FA5AF" w14:textId="77777777" w:rsidR="00A90975" w:rsidRPr="005127FB" w:rsidRDefault="006B4106">
      <w:pPr>
        <w:rPr>
          <w:rFonts w:ascii="Arial" w:hAnsi="Arial" w:cs="Arial"/>
        </w:rPr>
      </w:pPr>
      <w:r w:rsidRPr="005127FB">
        <w:rPr>
          <w:rFonts w:ascii="Arial" w:hAnsi="Arial" w:cs="Arial"/>
        </w:rPr>
        <w:br/>
        <w:t>Student Signature: ___________________________</w:t>
      </w:r>
    </w:p>
    <w:p w14:paraId="5B03FFFE" w14:textId="77777777" w:rsidR="00A90975" w:rsidRPr="005127FB" w:rsidRDefault="006B4106">
      <w:pPr>
        <w:rPr>
          <w:rFonts w:ascii="Arial" w:hAnsi="Arial" w:cs="Arial"/>
        </w:rPr>
      </w:pPr>
      <w:r w:rsidRPr="005127FB">
        <w:rPr>
          <w:rFonts w:ascii="Arial" w:hAnsi="Arial" w:cs="Arial"/>
        </w:rPr>
        <w:t>Career Services Advisor Signature: ___________________________</w:t>
      </w:r>
    </w:p>
    <w:p w14:paraId="43808FCF" w14:textId="77777777" w:rsidR="00A90975" w:rsidRPr="005127FB" w:rsidRDefault="006B4106">
      <w:pPr>
        <w:rPr>
          <w:rFonts w:ascii="Arial" w:hAnsi="Arial" w:cs="Arial"/>
        </w:rPr>
      </w:pPr>
      <w:r w:rsidRPr="005127FB">
        <w:rPr>
          <w:rFonts w:ascii="Arial" w:hAnsi="Arial" w:cs="Arial"/>
        </w:rPr>
        <w:t>Date of Completion: ___________________________</w:t>
      </w:r>
    </w:p>
    <w:sectPr w:rsidR="00A90975" w:rsidRPr="005127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3158358">
    <w:abstractNumId w:val="8"/>
  </w:num>
  <w:num w:numId="2" w16cid:durableId="1827889864">
    <w:abstractNumId w:val="6"/>
  </w:num>
  <w:num w:numId="3" w16cid:durableId="2003662136">
    <w:abstractNumId w:val="5"/>
  </w:num>
  <w:num w:numId="4" w16cid:durableId="1219054817">
    <w:abstractNumId w:val="4"/>
  </w:num>
  <w:num w:numId="5" w16cid:durableId="1400833116">
    <w:abstractNumId w:val="7"/>
  </w:num>
  <w:num w:numId="6" w16cid:durableId="1039013271">
    <w:abstractNumId w:val="3"/>
  </w:num>
  <w:num w:numId="7" w16cid:durableId="1620795572">
    <w:abstractNumId w:val="2"/>
  </w:num>
  <w:num w:numId="8" w16cid:durableId="860438230">
    <w:abstractNumId w:val="1"/>
  </w:num>
  <w:num w:numId="9" w16cid:durableId="167287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076B"/>
    <w:rsid w:val="0029639D"/>
    <w:rsid w:val="00326F90"/>
    <w:rsid w:val="0034279F"/>
    <w:rsid w:val="003A426F"/>
    <w:rsid w:val="005127FB"/>
    <w:rsid w:val="005C140F"/>
    <w:rsid w:val="006B4106"/>
    <w:rsid w:val="007F45A5"/>
    <w:rsid w:val="00896946"/>
    <w:rsid w:val="00A90975"/>
    <w:rsid w:val="00AA1D8D"/>
    <w:rsid w:val="00B47730"/>
    <w:rsid w:val="00B8474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90EC78"/>
  <w14:defaultImageDpi w14:val="300"/>
  <w15:docId w15:val="{7E28BC47-ABB4-4E23-A7CC-F1E84722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B41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10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847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jrstate.edu/careerservices" TargetMode="External"/><Relationship Id="rId3" Type="http://schemas.openxmlformats.org/officeDocument/2006/relationships/styles" Target="styles.xml"/><Relationship Id="rId7" Type="http://schemas.openxmlformats.org/officeDocument/2006/relationships/hyperlink" Target="mailto:CareerServices@sjrstate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F76FC-12C7-42B2-8137-FD17BB82B8A1}"/>
      </w:docPartPr>
      <w:docPartBody>
        <w:p w:rsidR="008553A4" w:rsidRDefault="008553A4">
          <w:r w:rsidRPr="009467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DDA43-CD98-45DA-B93D-2C873589B42A}"/>
      </w:docPartPr>
      <w:docPartBody>
        <w:p w:rsidR="008553A4" w:rsidRDefault="008553A4">
          <w:r w:rsidRPr="009467C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A4"/>
    <w:rsid w:val="001A076B"/>
    <w:rsid w:val="0034279F"/>
    <w:rsid w:val="008553A4"/>
    <w:rsid w:val="00A2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3A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Fox, Michelle</cp:lastModifiedBy>
  <cp:revision>6</cp:revision>
  <dcterms:created xsi:type="dcterms:W3CDTF">2025-05-28T15:07:00Z</dcterms:created>
  <dcterms:modified xsi:type="dcterms:W3CDTF">2026-06-24T20:55:00Z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530b0fbb-e309-4849-b96a-f63c2f8a3451</vt:lpwstr>
  </property>
</Properties>
</file>